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AF.2021.0003 vom 10. Oktober 2022</w:t>
      </w:r>
    </w:p>
    <w:p>
      <w:r>
        <w:t>VD Tribunal cantonal, 2022-10-10, FR</w:t>
      </w:r>
    </w:p>
    <w:p>
      <w:r>
        <w:rPr>
          <w:b/>
        </w:rPr>
        <w:t xml:space="preserve">Quelle: </w:t>
      </w:r>
      <w:r>
        <w:t>https://mcp.opencaselaw.ch/entscheid/vd_omni_AF.2021.0003</w:t>
      </w:r>
    </w:p>
    <w:p>
      <w:r>
        <w:t>FR: VD_OMNI AF.2021.0003 du 10 octobre 2022</w:t>
      </w:r>
    </w:p>
    <w:p>
      <w:r>
        <w:t>IT: VD_OMNI AF.2021.0003 del 10 ottobre 2022</w:t>
      </w:r>
    </w:p>
    <w:p>
      <w:pPr>
        <w:pStyle w:val="Heading2"/>
      </w:pPr>
      <w:r>
        <w:t>Regeste</w:t>
      </w:r>
    </w:p>
    <w:p>
      <w:r>
        <w:t>A.________/Commission de classification du Syndicat AF 2982, Comité de direction du Syndicat AF 2982 B.________ | Dans le cadre d'un syndicat d'améliorations foncières, la décision relative à la clé de répartition des frais de réfection d'un chemin constitue une décision incidente, toutefois susceptible de recours car elle ne pourra plus être remise en cause lors de la répartition finale des frais. Détermination des points couverts par l'enquête publique et qui entrent en force à son issue (c. 1). Les frais d'opérations des améliorations foncières mis à la charge des propriétaires constituent des contributions causales qui doivent respecter le principe de la couverture de coûts et de l'équivalence. Au regard de la base légale, la délégation de la détermination de la clé de répartition à la commission de classification est admissible (c. 2). En l'espèce, les deux critères retenus composant la clé de répartition des frais conduisent à un résultat qui échappe au grief de l'arbitraire au vu de la grande marge de manœuvre dont jouit la commission de classification en cette matière (c. 3).</w:t>
      </w:r>
    </w:p>
    <w:p>
      <w:pPr>
        <w:pStyle w:val="Heading2"/>
      </w:pPr>
      <w:r>
        <w:t>Erwägungen</w:t>
      </w:r>
    </w:p>
    <w:p>
      <w:r>
        <w:rPr>
          <w:b/>
        </w:rPr>
        <w:t>E. 1</w:t>
      </w:r>
    </w:p>
    <w:p>
      <w:r>
        <w:t>Les décisions finales sont susceptibles de recours.</w:t>
      </w:r>
    </w:p>
    <w:p>
      <w:r>
        <w:rPr>
          <w:b/>
        </w:rPr>
        <w:t>E. 2</w:t>
      </w:r>
    </w:p>
    <w:p>
      <w:r>
        <w:t>L'absence de décision peut également faire l'objet d'un recours lorsque l'autorité tarde ou refuse de statuer.</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 a.  si elles peuvent causer un préjudice irréparable au recourant, ou b.  si l'admission du recours peut conduire immédiatement à une décision finale qui permet d'éviter une procédure probatoire longue et coûteuse.</w:t>
      </w:r>
    </w:p>
    <w:p>
      <w:r>
        <w:rPr>
          <w:b/>
        </w:rPr>
        <w:t>E. 5</w:t>
      </w:r>
    </w:p>
    <w:p>
      <w:r>
        <w:t>Dans les autres cas, les décisions incidentes ne sont susceptibles de recours que conjointement avec la décision finale. La loi du 29 novembre 1961 sur les améliorations foncières (LAF; BLV 913.11) prévoit par ailleurs ce qui suit au sujet des enquêtes : Art. 63 Objet 1 Sont soumis à l'enquête publique, en principe dans l'ordre suivant : a)  le périmètre général de l'entreprise et les sous-périmètres ; b)  l'avant-projet des travaux collectifs et privés, les aires de colonisation éventuelles ; c)  l'estimation des immeubles et des valeurs passagères, la répartition des nouveaux immeubles et l'adaptation des servitudes et des autres droits, les contributions de plus-value spéciale, ainsi que le tableau des soultes ; d)  le projet d'exécution des travaux collectifs et privés ; e)  la répartition des frais d'exécution ; f)   le plan des ouvrages exécutés, collectifs et privés ; g)  la répartition des frais d'entretien, lorsque celui-ci est assumé par un syndicat d'entretien. 2 Dans toute la mesure du possible, plusieurs objets seront regroupés dans le cadre d'une même enquête. 3 Des enquêtes sont également ouvertes sur des objets spéciaux lorsque la présente loi le prescrit, ou lorsque la nécessité en est reconnue par le département. Il en va ainsi notamment pour les taxes-types visées à l'article 57 et la clé de répartition des frais. Ce département peut exceptionnellement autoriser une enquête séparée sur les arbres échangés. La répartition des frais d'un syndicat d'améliorations foncières fait l'objet de l'enquête prévue à l'art. 63 al. 1 let. e LAF. Il s'agit logiquement d'une étape terminale des opérations du syndicat. Les décisions définitives concernant les frais d'exécution valent titre exécutoire au sens de la LP (art. 46 LAF). L'enquête sur la clé de répartition des frais ne fixe pas définitivement la part des frais incombant à chacun des propriétaires. En ce sens, son résultat (soit le contenu de l'enquête ou celui des décisions rendues sur réclamation, art. 99 LAF) peut être considéré comme une décision incidente qui ne met pas fin à la procédure. Il en résulte que le recours n'est recevable que si la décision relative à la clé de répartition des frais peut causer un préjudice irréparable au recourant. bb) Cette condition doit être considérée comme réalisée. En effet, selon la jurisprudence en la matière, qui a été celle de la Commission centrale des améliorations foncières (déjà sous l'empire de la loi de 1907: prononcé Panchaud du 7 octobre 1936, confirmé par l'ATF P 641 du 4 juin 1937), du Tribunal administratif (p. ex. AF.2000.0007 du 5 juin 2001) puis de la Cour de droit administratif et public du Tribunal cantonal (p. ex. AF.2009.0004 du 6 octobre 2010; AF.2006.0001 du 2 septembre 2008 et les réf. citées), la procédure de remaniement parcellaire se caractérise par une succession d'opérations permettant de sérier les problèmes et d'assurer la bonne marche de l'entreprise. Ces opérations sont soumises à enquête publique, dans un ordre énuméré à l'art. 63 al. 1 LAF qui n'est pas impératif, mais logique. Le résultat de chacune de s phases de la procédure de remaniement peut être attaqué par la voie de la réclamation, puis du recours. Si le délai de recours n'est pas utilisé ou si le recours est rejeté, le résultat de la phase en question acquiert force de chose jugée; en règle générale, il ne peut plus être attaqué dans les phases suivantes de la procédure (ATF 94 I 602 - JT 1970 I 3). Inversement, les propriétaires ne peuvent pas mettre en cause des objets autres que ceux de l'enquête en cours, mais ils doivent attendre la succession normale des opérations (RDAF 1982 p.314). Certaines enquêtes sont précisément conçues pour constituer la base d'une enquête ultérieure. Ainsi en va-t-il de l'enquête sur l'avant-projet des travaux collectifs (art. 63 al. 1 let. b LAF), qui prépare (avant même la répartition des nouvelles parcelles selon l'art. 63. 1 let. c LAF) l'enquête sur le projet d'exécution des travaux collectifs  (art. 63 al. 1 let. d LAF). C'est pourquoi les propriétaires concernés ne peuvent pas remettre en cause le principe et le tracé d'un chemin, tel qu'il résulte de l'avant-projet des travaux collectifs, lors de l'enquête sur le projet d'exécution: seules sont dès lors admises les critiques portant sur les modalités d'exécution de l'ouvrage (RDAF 1982 p.314 précité; v. aussi RDAF 1998 I 215). De même, l'enquête sur les taxes types que la loi permet d'organiser (art. 57 in fine et LAF, art. 63 al. 3 LAF) permet de préparer l'enquête sur les estimations et le nouvel état. Quant à l'enquête sur la clé de répartition des frais (art. 63 al. 3 LAF également), elle sert précisément à préparer la répartition des frais de l'art. 63 al. 1 let. e LAF. Ainsi, c'est précisément parce que le résultat d'une enquête ne peut plus être remis en cause dans les étapes ultérieures de la procédure que ce résultat est susceptible d'engendrer un préjudice irréparable: même considérées comme incidentes, les décisions relatives à la clé de répartition des frais doivent pouvoir faire l'objet d'un recours immédiat. Considérer qu'elles ne seraient susceptibles de recours que conjointement avec la décision finale (comme l'art. 74 al. 4 LPA-VD le prévoit pour les décisions qui n'engendrent aucun préjudice irréparable) sur la répartition des frais reviendrait à mettre à néant la possibilité, voulue par le législateur à l'art. 63 al. 3 LAF, d'arrêter préalablement la clé de répartition des frais d'une manière qui ne puisse plus être remise en cause lors de la répartition finale des frais d'exécution au sens de l'art. 63 al. 1 let. e LAF. On notera d'ailleurs, puisque l'art. 74 LPA-VD est calqué sur les art. 92 et suivants de la loi sur le Tribunal fédéral (LTF; RS 173.110), que cette autorité admet (à certaines conditions restrictives) que la condition du préjudice irréparable puisse être tenue pour réalisée en cas de recours contre une autorisation préalable de construire, ceci afin d'éviter de faire perdre toute utilité pratique à ce type d'institution du droit cantonal (voir en dernier lieu l'arrêt du TF 1C_40/2012 du 14 février 2012 et les références citées, notamment ATF 135 II 30 ; sur ce thème, voir plus généralement Isabelle Häner, Endverfügung – Teilverfügung – Zwischenverfügung, in : Häner/Waldmann, éd., 8. Forum für Verwaltungsrecht, Brennpunkt « Verfügung », Berne 2022, p. 19 ss, spéc. 23 ss et 31 ss). c)  Il convient encore de préciser la portée de l’enquête sur la clé de répartition des frais de réfection des chemins dans le cas d’espèce. Le rapport de la ccl pose tout d’abord des règles de calcul – et celles-ci peuvent être assimilées à des normes (sur cet aspect, qui constitue le coeur du litige, voir consid. 2c et d et 3) – que la ccl devra appliquer dans le cadre de l’enquête subséquente sur les frais. Cependant, les documents d’enquête comportent déjà un début d’application concrète de la clé adoptée, en tant qu’ils fixent les distances déterminantes pour le calcul posé par les deux critères prévus (critère utilisation ; critère volume bâti) ; elles ont donc dans cette mesure la portée de décisions. Ces distances apparaissent dans les deux plans « dressés pour le calcul des distances de la clé de répartition des frais de réfection », versions des 14 juin et 23 septembre 2021, ainsi que dans les deux tableaux intitulés « Répartition des coûts de réfection de la route par propriétaire », dans leurs versions établies aux mêmes dates. Ces éléments doivent être considérés comme des points couverts par l’enquête sur la clé de répartition des frais et ils sont de ce fait susceptibles eux aussi d’entrer en force, notamment s’ils ne sont pas contestés. Or, la recourante ne conteste pas les distances qui la concernent, telles qu’elles résultent de ces documents, dans leur version du 23 septembre 2021. A cet égard, la Cour observe encore que le rapport de la ccl comportait quelques indications sur le mode de calcul de cette/ces distances pour les parcelles concernées, lesquelles n’étaient pas très précises. Entre la version mise à l’enquête et celle retenue pour la liquidation de l’enquête, on note des différences qui résultent d’une interprétation différente des jalons donnés sur ce point au ch. 4.3 du rapport de la ccl ; si les critères relatifs au calcul de la distance avaient été à proprement parler modifiés, une nouvelle enquête eût été nécessaire pour permettre aux autres propriétaires, auxquels ces critères étaient susceptibles de s’appliquer, de se déterminer. Tel n’est toutefois pas le cas en l’occurrence. Il en découle que la question des « distances » (spécifiquement les distances résultant de l’annexe 8 pour le facteur A, utilisation, et « la distance chantier » pour le facteur B), nouvellement traitée lors de la liquidation de l’enquête s’agissant de la recourante doit être considérée comme entrée en force, en particulier pour cette dernière. d) aa) La recourante a requis une inspection locale. Sur la base d’une appréciation anticipée des preuves, la cour s’estime suffisamment renseignée par les éléments du dossier, complété d’ailleurs par le lot de photographies que la recourante a produit. On ne donnera donc pas suite à cette réquisition. bb) La recourante a également demandé qu’une simulation de calcul soit ordonnée sur la base du critère qu’elle propose. Compte tenu des considérations qui suivent (voir spéc. consid. 3b ci-après), une telle mesure d’instruction ne paraît pas utile, de sorte que l’on n’y donnera pas suite. d) La recourante critique l’établissement des faits arrêté par la ccl, qu’elle estime incomplet ; selon elle, les frais de réfection sont liés au premier chef aux importants dégâts découlant des travaux sur la parcelle n°3'382. A cet égard, la ccl relève qu'elle a pris en considération cet aspect: au demeurant, sur un total de 50% lié au facteur B, le propriétaire de cette dernière parcelle doit assumer plus de 30% de ceux-ci, ce qui représente plus de CHF 300'000. Ce premier moyen de fait doit ainsi être écarté. En tous les cas, on ne voit pas que cette évaluation soit constitutive d'un abus du pouvoir d'appréciation, qui aurait dû conduire la commission intimée à retenir un pourcentage plus élevé. 2. a) L'art. 44 LAF fixe quelque principes relatifs à la répartition des frais des opérations d'amélioration foncière; il prévoit ce qui suit: " 1 Les propriétaires participent aux frais, déduction faite des subventions, proportionnellement aux avantages procurés à leurs fonds par les travaux collectifs et géométriques, suivant le tableau dressé par la commission de classification. La commission de classification peut répartir d'une manière distincte les frais provoqués par des travaux réalisés sans subvention ou intéressant des parcelles ne donnant pas droit aux subventions. 2 Pour les travaux privés, les frais sont supportés en principe par les intéressés, déduction faite des subventions éventuelles". On note que le département compétent a établi un Guide à l'usage des communes et des entreprises AF intitulé " Les démarches foncières en pays de Vaud"; la jurisprudence a eu l'occasion de se référer à plusieurs reprises à ce document (CDAP, AF.2012.0004 du 31 janvier 2014, considérant 3.1; voir spécialement chapitre 18 de ce document). b) La nature de la contribution demandée des propriétaires aux frais du syndicat doit ici être précisée. En effet, la ccl se réfère à des principes de nature fiscale, applicables aux contributions causales; la recourante estime au contraire que l’on ne se trouve pas en présence d'un prélèvement de cette nature. Toutefois, la question a été tranchée par la jurisprudence du Tribunal fédéral dans une espèce similaire, qui concernait également un syndicat d'améliorations foncières (ATF 107 Ib 289); suivant cet arrêt, il s'agit de charges de préférence. On peut certes se demander si ce type de prélèvement constitue une taxe ou plutôt une charge de préférence ; dans le cas d'espèce, il n'est de toute manière pas contestable, au vu de cette jurisprudence, que l'on se trouve en présence d’une contribution causale, liée à l'avantage que retirent les propriétaires concernés des opérations du syndicat. Il en découle que l'art. 127 Cst. (spécialement ses al. 1 et 2) sont applicables. On présentera ici après quelques développements relatifs au principe de la légalité en matière fiscale, puis à propos du principe d'égalité de traitement en cette matière (sur les points qui suivent, cf. ATF 143 I 227 consid. 4.2 et les références; voir aussi F. Aubry Girardin, in Commentaire romand de la Constitution, Bâle 2021, art. 127 N 15 ss et 23 ss; R. Wiederkehr/P. Richli, Praxis des Allgemeinen Verwaltungsrechts II, Berne 2014, p. 416-431, avec une abondante casuistique, et les remarques critiques de ces auteurs, p. 432 ss). c) aa) Le principe de la légalité en droit fiscal, érigé en droit constitutionnel indépendant à l' art. 127 al. 1 de la Constitution fédérale de la Confédération suisse du 18 avril 1999 (Cst.; RS 101)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bb)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(cf. ATF 135 I 130 consid. 7.2 p. 140; TF arrêt 2C_780/2015 du 29 mars 2016 consid. 3.1, résumé in Archives 84 p. 829). cc)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dd)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cf. ATF 139 I 138 consid. 3.2 p. 141; 139 III 334 consid. 3.2.4 p. 337; 135 I 130 consid. 2 p. 133). ee) L'assouplissement du principe de la légalité en matière fiscale ne se justifie à travers l'application des principes constitutionnels susmentionnés que dans la mesure où la réglementation en cause vise à, respectivement a pour effet de, mettre la totalité des coûts d'une prestation de l'Etat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Sur ce dernier point il faut relever que l'art. 44 LAF (qui parle de participation aux frais) peut être interprété en ce sens que la totalité des frais de l'opération foncière menée par ce syndicat doit être mis à la charge des propriétaires concernés, sous déduction bien sûr des subventions allouées. ff) Sous l'angle de la base légale, on peut donc déduire de la jurisprudence que la délégation au pouvoir exécutif de la tâche d'arrêter les règles de calcul nécessaires en matière de contributions causales est très largement admise, pour autant que le principe de couverture des coûts et celui de l'équivalence permettent un contrôle suffisant du prélèvement en cause. S'agissant des syndicats d'améliorations foncières, soit d'entités qui ne sont pas mentionnées à l'art. 46 LPA-VD, le régime découle exclusivement de la LAF et notamment des art. 44 et 63 LAF. L'art. 44, aux al. 1 et 2 précités, prévoit notamment quelques critères de calcul au niveau de la loi formelle et ceux-ci sont précisés dans des documents établis par la commission de classification en tant qu'organe du syndicat; ces documents (clé de répartition des frais, facultative certes, et la répartition des frais proprement dite, obligatoire), font l'objet des enquêtes publiques prévues à l'art. 63 LAF, spécialement al. 1 let. e et al. 3. En conséquence, la délégation intervient en faveur de la commission de classification, qui constitue en quelque sorte le pouvoir exécutif du syndicat. En principe, l'on doit en conclure que le régime mis en place pour la répartition des frais dans les syndicats d'améliorations foncières respecte le principe de la couverture des coûts (comme on l'a vu ci-dessus en relation avec l'art. 44 LAF), ainsi que celui de l'équivalence (pour autant que les critères retenus par la commission de classification pour évaluer les avantages obtenus par les différents propriétaires soient adéquats). d) On rappelle aussi que l'exigence d'une base légale permet dans une large mesure d'assurer le respect de l'égalité de traitement. Une norme unique, censée saisir une multiplicité de situations, va s'appliquer aux différents cas d'espèce à traiter; en substance, c'est bien le but visé par l'adoption de la clé de répartition des frais de réfection du chemin: elle permet d'arrêter des critères censés s'appliquer de manière uniforme aux différents propriétaires concernés. Encore faut-il que les critères retenus soient adéquats pour évaluer les avantages reçus par ces derniers. Pour cela, la norme elle-même doit respecter le principe de l'égalité de traitement et celui de la prohibition de l’arbitraire. La jurisprudence du Tribunal fédéral l'exprime d'ailleurs ainsi (ATF 142 V 316, considérant 6.1.1): "6.1.1 La protection de l'égalité (art. 8 Cst.) et celle contre l'arbitraire (art. 9 Cst.) sont étroitement liées. Une norme est arbitraire lorsqu'elle ne repose pas sur des motifs sérieux ou si elle est dépourvue de sens et de but ( ATF 136 I 241 consid. 3.1 p. 250). Elle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134 I 23 consid. 9.1 p. 42)." On relève enfin que les exigences découlant du principe de l'égalité de traitement dans le domaine fiscal (art. 127 al. 2 Cst.) sont similaires. On ajoutera, avec la jurisprudence, que la réglementation légale en la matière est nécessairement schématique en raison de la multiplicité des situations individuelles à considérer, ce qui est toutefois compatible avec les principes ancrés à l'art. 127 Cst.; en fin de compte, il suffit que la réglementation n'aboutisse pas de façon générale à une charge sensiblement plus lourde ou à une inégalité systématique à l'égard de certaines catégories de contribuables (dans ce sens, voir notamment ATF 133 II 305 consid. 5.1 et les références). 3. En somme, le débat porte en l'occurrence sur les critères retenus dans la clé de répartition des frais tels que mis à l'enquête – et non, on le rappelle (consid. 1c), sur les distances calculées pour l’application de ces critères; si l'on qualifie les principes arrêtés par l'autorité intimée de norme, ceux-ci violent le principe de l'égalité de traitement s'ils ne peuvent se justifier par aucun motif raisonnable au regard de la situation de fait réglementée ou s’ils omettent de faire des distinctions qui s'imposent au vu des circonstances. Il en découlerait que la contribution prélevée auprès de la recourante ne serait, potentiellement, pas conforme au principe de l'équivalence, c'est à dire ne serait pas proportionnée aux avantages retirés par celle-ci, telle que comparée au prélèvement opéré auprès des autres propriétaires (on voit ici que les principes d’équivalence et d’égalité de traitement rappelés plus haut convergent, dans une certaine mesure en tous les cas). a) A titre de rappel, on se souvient que la ccl se base, non pas sur un, mais sur deux critères, lesquels sont censés nuancer et pondérer entre eux les éléments des différentes situations à régler. Un premier critère vise à saisir un premier type d'utilisation de la voirie, soit celle qui a trait à l'accès aux différents chantiers pour la réalisation, au fil du temps, des différents bâtiments et chalets dans le périmètre desservi ; un tel usage était en effet de nature à entraîner une usure significative des chemins en cause. Quant au second critère, il vise à saisir l'utilisation au quotidien de cette voirie, pour accéder à ces bâtiments en cause; la ccl s'appuie ici sur le nombre de logements présents dans chaque construction, chaque logement étant censé générer un nombre de mouvements présumé égal (tel est du moins le postulat de base pour l’application du facteur A ; la ccl s’en est toutefois écartée dans le cadre de l’annexe 8, mais celle-ci concerne la question - distincte - du calcul des distances pour le facteur A « utilisation » ; sur ce point l’annexe 8 retient pour l’appartement 3 de la PPE recourante, qui ne dispose pas de place de parc, des mouvements égaux à 0). C'est ce second critère qui est critiqué par la recourante. A ses yeux, il aurait été beaucoup plus adéquat de retenir un critère un peu plus nuancé, en lien avec la norme VSS SN 640281 qui permet de fixer le nombre de places de parc par bâtiment (en substance une place de parc par logement, sous quelques réserves; au-delà de 100m 2 , un logement d'une surface allant jusqu'à 200m 2 nécessite deux places, alors qu'un logement allant jusqu'à 300m 2 en nécessiterait trois). En d'autres termes, il s'agirait, pour la recourante, de fixer la contribution en fonction de la surface du logement considéré, laquelle pourrait générer un trafic supérieur à celui d'un logement ordinaire, d'une surface inférieure à 100m 2 . Si l'on comprend bien, il ne s'agirait donc pas de recenser les places de parc existantes (qu'elles bénéficient d'une autorisation de construire ou non), mais de procéder dans l’abstrait à un calcul du nombre de places en fonction des surfaces de planchers des logements considérés ; la recourante ajoute que cette solution serait réalisable sans frais excessifs. b) aa) On se souvient que le législateur, lorsqu'il adopte des normes, bénéficie d'une marge de manœuvre étendue pour fixer des règles respectant le principe de l'égalité de traitement; en somme, il est essentiel que la règle adoptée puisse se fonder sur des motifs raisonnables, ceux-ci pouvant être liés à la situation à régler ou tenir compte des objectifs poursuivis (voir à cet égard Commentaire romand de la constitution, Bâle 2021, Vincent Martenet, art. 8 n°13, 18ss, 32 et 39ss et les références; pour le droit fiscal, ibid. Aubry Girardin, art. 127 N 42). bb) En somme, la clé de répartition litigieuse assimile la situation de la recourante (ou plus précisément chacun des nombreux logements de petite taille composant l'immeuble de celle-ci) à celle de chalets individuels comportant de grands, voire de très grands gabarits. Ce faisant, elle ne procède pas à une distinction, souhaitée par la recourante, propre à tenir compte de la taille de ces différents immeubles, pour s'appuyer exclusivement sur le nombre de logements qui s'y trouvent. La distinction proposée par la recourante pourrait certainement se défendre. Autrement dit, la solution qu'elle suggère serait sans doute admissible au regard des principes du droit fiscal; elle serait vraisemblablement également praticable par l'autorité (le recensement des surfaces des différents logements des bâtiments en cause ne paraît pas constituer une mesure d'instruction hors de portée de la ccl, avec l’appui de la commune, p.ex.). cc) Cependant, la question n'est pas là: il s'agit bien au contraire de déterminer si la méthode choisie par l'autorité intimée ne repose sur aucun motif raisonnable. On relève d'ailleurs qu'elle présente, à l'instar de celle de la recourante, un certain schématisme, lequel est toutefois assez largement admis dans le domaine fiscal (voir d'ailleurs à ce sujet Danielle Yersin, L'égalité de traitement en droit fiscal, RDS 1992 II pages 145 ss, spéc. p.209 ss). En l'occurence, la méthode retenue par l'autorité intimée retient des critères qui reposent essentiellement sur une justification situationnelle (Martenet, op. cit. art. 8 N 41). A cet égard, force est de constater que les deux critères retenus (soit les volumes construits, d'une part, le nombre de logements, d'autre part) reposent sur une base objective, même si d'autres solutions peuvent être admises également, de sorte qu’ils doivent être considérés comme appropriés; ils le sont à tout le moins suffisamment pour que l'autorité de céans n'ait a priori pas à intervenir. Concrètement, le facteur B (qui table sur le volume construit) n’est pas critiqué (même si la recourante paraît vouloir remplacer l’un et l’autre facteurs par le critère unique qu’elle propose) ; au demeurant, l’application de ce critère ne lui est pas défavorable (il conduit à une part de 0.772 % sur les 50 % correspondant au critère « chantier » ; les chiffres donnés ici sont ceux du tableau de répartition dressé en lien avec la liquidation de l’enquête). Par contre, le facteur A est fortement contesté : il aboutit pour elle à une part de 11.804 %, sur un total de 50% pour ce facteur à répartir entre l’ensemble des biens-fonds desservis, alors même que l’immeuble de la recourante se trouve au début du chemin en cause (sont décomptés 123 ml ; par opposition à 471 ml, au bout de ce chemin). Cette part au critère A, pris isolément, peut paraître élevée ; il demeure que seul est déterminant le résultat découlant conjointement des facteurs A et B : la formule de calcul, prise globalement, apparaît en définitive admissible et, en tous les cas, échappe au grief de l’arbitraire. 4. Il découle des considérants qui précèdent que le recours doit être rejeté et la décision attaquée confirmée. Cela étant, les frais d'arrêt doivent être mis à la charge de la recourante, qui n'a pas droit à l'allocation de dépens (art. 49 et 55 LPA-VD). Au surplus, la commission de classification, qui n'a pas consulté de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