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AC.2025.0118 vom 17. Juni 2025</w:t>
      </w:r>
    </w:p>
    <w:p>
      <w:r>
        <w:t>VD Tribunal cantonal, 2025-06-17, FR</w:t>
      </w:r>
    </w:p>
    <w:p>
      <w:r>
        <w:rPr>
          <w:b/>
        </w:rPr>
        <w:t xml:space="preserve">Quelle: </w:t>
      </w:r>
      <w:r>
        <w:t>https://mcp.opencaselaw.ch/entscheid/vd_omni_AC.2025.0118</w:t>
      </w:r>
    </w:p>
    <w:p>
      <w:r>
        <w:t>FR: VD_OMNI AC.2025.0118 du 17 juin 2025</w:t>
      </w:r>
    </w:p>
    <w:p>
      <w:r>
        <w:t>IT: VD_OMNI AC.2025.0118 del 17 giugno 2025</w:t>
      </w:r>
    </w:p>
    <w:p>
      <w:pPr>
        <w:pStyle w:val="Heading2"/>
      </w:pPr>
      <w:r>
        <w:t>Regeste</w:t>
      </w:r>
    </w:p>
    <w:p>
      <w:r>
        <w:t>A.________, B.________, C.________, D.________, E.________, F.________, G.________, H.________, I.________, J.________/Municipalité de Vevey, K.________ | Recours de locataires contre l'octroi d'un permis de construire portant sur des transformations de bâtiments. - Les recourants ne disposent pas de la qualité pour recourir. Ils n'ont en effet pas déposé d'opposition durant le délai d'enquête. On ne voit pas non plus quelle disposition légale de droit public obligerait un constructeur à informer les locataires "40 jours avant le dépôt d'une enquête publique". Recours irrecevable. Recours au TF pendant (1C_433/2025).</w:t>
      </w:r>
    </w:p>
    <w:p>
      <w:pPr>
        <w:pStyle w:val="Heading2"/>
      </w:pPr>
      <w:r>
        <w:t>Erwägungen</w:t>
      </w:r>
    </w:p>
    <w:p>
      <w:r>
        <w:rPr>
          <w:b/>
        </w:rPr>
        <w:t>E. 1</w:t>
      </w:r>
    </w:p>
    <w:p>
      <w:r>
        <w:t>Le tribunal examine d’office et librement la recevabilité des recours qui lui sont soumis. a) Selon l'art. 75 al. 1 de la loi vaudoise sur la procédure administrative du 28 octobre 2008 (LPA-VD; RSV 173.36), la qualité pour former recours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la procédure de demande de permis de construire régie par les art. 103 et suivants de la loi vaudoise sur l'aménagement du territoire et des constructions du 4 décembre 1985 (LATC; BLV 700.11), l'exigence selon laquelle le recourant doit avoir pris part à la procédure devant l'autorité principale implique que le recourant ait formé une opposition pendant le délai de l'enquête publique (CDAP, arrêt AC.2014.0139 du 14 mai 2014 consid. 1a et la jurisprudence citée). b) En l'espèce, il n'est pas contesté que les recourants n’ont pas déposé d’opposition durant le délai d’enquête. Au surplus, ils n'indiquent aucun motif pour lequel ils auraient été empêchés de le faire dans le délai d'enquête publique. On ne voit pas quelle disposition légale de droit public obligerait un constructeur à informer les locataires « 40 jours avant le dépôt [d’une enquête publique ] ».</w:t>
      </w:r>
    </w:p>
    <w:p>
      <w:r>
        <w:rPr>
          <w:b/>
        </w:rPr>
        <w:t>E. 2</w:t>
      </w:r>
    </w:p>
    <w:p>
      <w:r>
        <w:t>Dans ces conditions, le tribunal ne peut entrer en matière sur le recours qui doit être déclaré irrecevable. Il se justifie donc de mettre les frais de justice à la charge du recourant (art. 49 LPA-VD). Ni l’autorité intimée, ni la société constructrice n’ayant été invitées à déposer une réponse au recours, il n’y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