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AC.2020.0254 vom 26. November 2020</w:t>
      </w:r>
    </w:p>
    <w:p>
      <w:r>
        <w:t>VD Tribunal cantonal, 2020-11-26, FR</w:t>
      </w:r>
    </w:p>
    <w:p>
      <w:r>
        <w:rPr>
          <w:b/>
        </w:rPr>
        <w:t xml:space="preserve">Quelle: </w:t>
      </w:r>
      <w:r>
        <w:t>https://mcp.opencaselaw.ch/entscheid/vd_omni_AC.2020.0254</w:t>
      </w:r>
    </w:p>
    <w:p>
      <w:r>
        <w:t>FR: VD_OMNI AC.2020.0254 du 26 novembre 2020</w:t>
      </w:r>
    </w:p>
    <w:p>
      <w:r>
        <w:t>IT: VD_OMNI AC.2020.0254 del 26 novembre 2020</w:t>
      </w:r>
    </w:p>
    <w:p>
      <w:pPr>
        <w:pStyle w:val="Heading2"/>
      </w:pPr>
      <w:r>
        <w:t>Regeste</w:t>
      </w:r>
    </w:p>
    <w:p>
      <w:r>
        <w:t>A.________/Municipalité de Moudon, B.________, C.________, D.________ | Recours déclaré irrecevable faute de qualité pour recourir. La recourante n'est pas voisine directe de la parcelle sur laquelle doit se construire le projet litigieux: elle est en effet propriétaire de parcelles situées à plus de 1'800 m à vol d'oiseau. Elle invoque en outre un lien avec une autre procédure la divisant de la Municipalité de Moudon, mais ne parvient pas à établir un intérêt digne de protection qui fonderait sa qualité pour agir dans la présente cause.</w:t>
      </w:r>
    </w:p>
    <w:p>
      <w:pPr>
        <w:pStyle w:val="Heading2"/>
      </w:pPr>
      <w:r>
        <w:t>Erwägungen</w:t>
      </w:r>
    </w:p>
    <w:p>
      <w:r>
        <w:rPr>
          <w:b/>
        </w:rPr>
        <w:t>E. 1</w:t>
      </w:r>
    </w:p>
    <w:p>
      <w:r>
        <w:t>La Cour de droit administratif et public examine d'office et librement la recevabilité des recours qui lui sont soumis. a) La voie du recours de droit administratif, au sens des art. 92 ss LPA-VD, est ouverte contre une décision d'une municipalité délivrant un permis de construire conformément aux art. 103 ss de la loi du 4 décembre 1985 sur l'aménagement du territoire et les constructions (LATC; BLV 700.11).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du 17 juin 2005 (LTF; RS 173.110), pour le recours en matière de droit public (art. 89 al. 1 let. c LTF), et il y a lieu d'appliquer ici la jurisprudence développée à ce propos (principe de l'unité de la procédure, cf. art. 111 al. 1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(conformément à l'exigence de la participation à la procédure devant l'autorité précédente), a en principe qualité pour recourir lorsqu'il critique notamment les effets de la construction projetée sur son immeuble (ATF 141 II 50 consid. 2.1 et les références citées; ATF 137 II 30 consid. 2.2 et les références citées; arrêt TF 1C_286/2016 du 13 janvier 2017). Selon la jurisprudence fédérale, une atteinte particulière est reconnue lorsqu'il faut notamment s'attendre avec certitude ou avec une grande vraisemblance à des immissions sur le fonds voisin en provenance de l'installation (ATF 140 II 214 consid. 2.3 et les références citées). Ces principes sont appliqués de manière constante par la jurisprudence cantonale (cf. AC.2018.0073 du 27 mars 2018; AC.2017.0403 du 5 mars 2018; AC.2016.0445 du 29 novembre 2017).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cf. aussi Laurent Pfeiffer, La qualité pour recourir en droit de l'aménagement du territoire et de l'environnement, Genève 2013, p. 95-96, où l'auteur cite différents arrêts déniant la qualité pour recourir à des voisins situés à 300 m, 400 m, 600 m ou 800 m de l'installation litigieuse. L'auteur cite d'autres exemples, p. 98 ss, où la qualité pour recourir a été admise, dans des cas particuliers, pour de telles distances voire pour des distances plus importantes, par exemple pour des recourants dont les habitations étaient situées à 1 km d'un projet de gravière, dans la mesure où l'exploitation de celle-ci allait générer un trafic supplémentaire important sur une route dont ils étaient riverains ou encore pour des recourants habitant à 200, 350, 700 m et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b) En l'occurrence, A.________ est propriétaire des parcelles n os 1375, 1395 et 1523 de la commune de ********, qui sont situées à respectivement 1'858 m, 2'100 m et 1'848 m à vol d'oiseau de la parcelle n° 470 qui fait l'objet du permis de construire litigieux. Il est donc manifeste que l'A.________ ne peut pas, au sens de la jurisprudence tant fédérale que cantonale rappelée ci-dessus, être considérée comme une voisine directe de la parcelle n° 470 et invoquer des griefs tels que l'abattage irrégulier d'arbres ou la "pollution visuelle" que pourrait induire l'entreposage de véhicules sur la parcelle n° 470. Quant au lien que la délivrance de ce permis de construire pourrait avoir avec le litige qui divise l'A.________ de la Commune de Moudon, la recourante invoque des frais supplémentaires qui pourraient être reportés sur elle dans le cadre de l'exécution par substitution confiée à ******** SA. Or, comme cela a été rappelé sous lettre B infra , les frais de l'exécution par substitution ont été arrêtés avec précision dans la décision municipale et ne sont pas susceptibles d'augmenter en raison des coûts de construction du présent projet, dont rien au demeurant n'indique qu'il soit destiné à l'entreposage des bus de l'association recourante. Cet argument ne saurait dès lors constituer un intérêt digne de protection fondant la qualité pour agir de la recourante au sens de l'art. 75 LPA-VD. Dans ces conditions, le recours doit être déclaré d'emblée irrecevable, pour défaut de qualité pour recourir.</w:t>
      </w:r>
    </w:p>
    <w:p>
      <w:r>
        <w:rPr>
          <w:b/>
        </w:rPr>
        <w:t>E. 2</w:t>
      </w:r>
    </w:p>
    <w:p>
      <w:r>
        <w:t>La recourante, qui succombe, doit payer l'émolument judiciaire (art. 49 al. 1 LPA-VD). Les parties intimées, qui n'ont pas été invitées à répondre, n'ont pas droit à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