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AC.2020.0195 vom 8. September 2020</w:t>
      </w:r>
    </w:p>
    <w:p>
      <w:r>
        <w:t>VD Tribunal cantonal, 2020-09-08, FR</w:t>
      </w:r>
    </w:p>
    <w:p>
      <w:r>
        <w:rPr>
          <w:b/>
        </w:rPr>
        <w:t xml:space="preserve">Quelle: </w:t>
      </w:r>
      <w:r>
        <w:t>https://mcp.opencaselaw.ch/entscheid/vd_omni_AC.2020.0195</w:t>
      </w:r>
    </w:p>
    <w:p>
      <w:r>
        <w:t>FR: VD_OMNI AC.2020.0195 du 8 septembre 2020</w:t>
      </w:r>
    </w:p>
    <w:p>
      <w:r>
        <w:t>IT: VD_OMNI AC.2020.0195 del 8 settembre 2020</w:t>
      </w:r>
    </w:p>
    <w:p>
      <w:pPr>
        <w:pStyle w:val="Heading2"/>
      </w:pPr>
      <w:r>
        <w:t>Regeste</w:t>
      </w:r>
    </w:p>
    <w:p>
      <w:r>
        <w:t>A.________/Municipalité de Montilliez | Irrecevabilité du recours pour défaut de paiement de l'avance de frais et de production de la procuration expressément requise.</w:t>
      </w:r>
    </w:p>
    <w:p>
      <w:pPr>
        <w:pStyle w:val="Heading2"/>
      </w:pPr>
      <w:r>
        <w:t>Volltext</w:t>
      </w:r>
    </w:p>
    <w:p>
      <w:r>
        <w:t>Vaud Tribunal cantonal Cour de droit administratif et public 08.09.2020 AC.2020.0195</w:t>
      </w:r>
    </w:p>
    <w:p>
      <w:r>
        <w:t>A.________/Municipalité de Montilliez | Irrecevabilité du recours pour défaut de paiement de l'avance de frais et de production de la procuration expressément requise.</w:t>
      </w:r>
    </w:p>
    <w:p>
      <w:r>
        <w:t>TRIBUNAL CANTONAL COUR DE DROIT ADMINISTRATIF ET PUBLIC Arrêt du 8 septembre 2020 Composition Danièle Revey, juge unique. Recourante A.________ à ********, prétendument représentée par B.________, à Penthéréaz, Autorité intimée Municipalité de Montilliez, Objet Remise en état Recours A.________ c/ décision de la Municipalité de Montilliez du 3 juillet 2020 ordonnant la démolition d'un cabanon érigé sur la parcelle 3469 Vu les faits suivants: - vu le recours formé le 28 juillet 2020 par B.________, déclarant agir au nom de A.________, contre la décision rendue le 3 juillet 2020 par la Municipalité de Montilliez, ordonnant la démolition d'un cabanon érigé sur la parcelle 3469, -                  vu l'ordonnance de la juge instructrice du 11 août 2020 relevant que B.________ n'est pas l'administratrice de A.________ et impartissant à cette société un délai au 31 août 2020 pour transmettre une procuration attestant de son pouvoir de représenter A.________ dans la présente procédure, avec l'avertissement qu'à défaut de dépôt dans le délai fixé, le recours pourrait être déclaré irrecevable, - vu ladite ordonnance, impartissant le même délai à la recourante pour effectuer une avance de frais de 1’500 fr., avec l'avertissement qu'à défaut de paiement dans le délai fixé, le recours serait déclaré irrecevable, - attendu qu'aucune procuration n'a été produite, -                  attendu qu'aucun versement n'a été enregistré; Considérant en droit: -                  que l'autorité peut exiger d'un représentant qu'il justifie de ses pouvoirs par une procuration écrite (art. 16 al. 3 de la loi cantonale du 28 octobre 2008 sur la procédure administrative [LPA-VD; BLV 173.36]), -                  qu'à défaut de la production d'une procuration, l'autorité déclare l'acte déposé par le mandataire irrecevable (cf. CDAP AC.2012.0144 du 10 juillet 2012; FI.2014.0035 du 16 avril 2014; PE.2014.0308 du 2 octobre 2014), -                  que la procuration requise n'a pas été produite, -                  qu'en procédure de recours de droit administratif, le recourant est en principe tenu de fournir une avance de frais (art. 47 al. 2 LPA-VD), -                  que l'avance de frais n'a pas été effectuée dans le délai fixé par le juge instructeur, -                  que le tribunal ne peut ainsi pas entrer en matière sur le recours (art. 47 al. 3 LPA-VD), -                  que le présent arrêt d'irrecevabilité sera rendu sans frais judiciaires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de frais judiciaires, ni alloué de dépens. III. Une éventuelle avance de frais tardive sera restituée. Lausanne, le 8 septembre 2020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