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AC.2018.0084 vom 4. April 2018</w:t>
      </w:r>
    </w:p>
    <w:p>
      <w:r>
        <w:t>VD Tribunal cantonal, 2018-04-04, FR</w:t>
      </w:r>
    </w:p>
    <w:p>
      <w:r>
        <w:rPr>
          <w:b/>
        </w:rPr>
        <w:t xml:space="preserve">Quelle: </w:t>
      </w:r>
      <w:r>
        <w:t>https://mcp.opencaselaw.ch/entscheid/vd_omni_AC.2018.0084</w:t>
      </w:r>
    </w:p>
    <w:p>
      <w:r>
        <w:t>FR: VD_OMNI AC.2018.0084 du 4 avril 2018</w:t>
      </w:r>
    </w:p>
    <w:p>
      <w:r>
        <w:t>IT: VD_OMNI AC.2018.0084 del 4 aprile 2018</w:t>
      </w:r>
    </w:p>
    <w:p>
      <w:pPr>
        <w:pStyle w:val="Heading2"/>
      </w:pPr>
      <w:r>
        <w:t>Regeste</w:t>
      </w:r>
    </w:p>
    <w:p>
      <w:r>
        <w:t>A.________ /Municipalité de Tolochenaz | Irrecabilité du recours pour défaut de paiement de l'avance de frais.</w:t>
      </w:r>
    </w:p>
    <w:p>
      <w:pPr>
        <w:pStyle w:val="Heading2"/>
      </w:pPr>
      <w:r>
        <w:t>Volltext</w:t>
      </w:r>
    </w:p>
    <w:p>
      <w:r>
        <w:t>Vaud Tribunal cantonal Cour de droit administratif et public 04.04.2018 AC.2018.0084</w:t>
      </w:r>
    </w:p>
    <w:p>
      <w:r>
        <w:t>A.________ /Municipalité de Tolochenaz | Irrecabilité du recours pour défaut de paiement de l'avance de frais.</w:t>
      </w:r>
    </w:p>
    <w:p>
      <w:r>
        <w:t>TRIBUNAL CANTONAL COUR DE DROIT ADMINISTRATIF ET PUBLIC Arrêt du 4 avril 2018 Composition Pierre Journot, juge unique. Recourante A.________ à ********, représentée par Nicolas SAVIAUX, avocat, à Lausanne, Autorité intimée Municipalité de Tolochenaz, représentée par Laurent TRIVELLI, avocat, à Lausanne, Objet Recours A.________ c/ décision de la Municipalité de Tolochenaz du 31 janvier 2018 (cessation d'activité immédiate) Vu les faits suivants: - vu le recours formé le 1 er mars 2018 par A.________ contre la décision rendue le 31 janvier 2018 par la Municipalité de Tolochenaz; - vu l'ordonnance du juge instructeur du 2 mars 2018 impartissant à la recourante un délai au 22 mars 2018 pour effectuer une avance de frais de 1'000.00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4 avril 2018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