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AC.2016.0323 vom 14. Dezember 2016</w:t>
      </w:r>
    </w:p>
    <w:p>
      <w:r>
        <w:t>VD Tribunal cantonal, 2016-12-14, FR</w:t>
      </w:r>
    </w:p>
    <w:p>
      <w:r>
        <w:rPr>
          <w:b/>
        </w:rPr>
        <w:t xml:space="preserve">Quelle: </w:t>
      </w:r>
      <w:r>
        <w:t>https://mcp.opencaselaw.ch/entscheid/vd_omni_AC.2016.0323</w:t>
      </w:r>
    </w:p>
    <w:p>
      <w:r>
        <w:t>FR: VD_OMNI AC.2016.0323 du 14 décembre 2016</w:t>
      </w:r>
    </w:p>
    <w:p>
      <w:r>
        <w:t>IT: VD_OMNI AC.2016.0323 del 14 dicembre 2016</w:t>
      </w:r>
    </w:p>
    <w:p>
      <w:pPr>
        <w:pStyle w:val="Heading2"/>
      </w:pPr>
      <w:r>
        <w:t>Regeste</w:t>
      </w:r>
    </w:p>
    <w:p>
      <w:r>
        <w:t>A.________, B.________/Municipalité de Donneloye | Irrecevabilité du recours pour défaut de paiement de l'avance de frais.</w:t>
      </w:r>
    </w:p>
    <w:p>
      <w:pPr>
        <w:pStyle w:val="Heading2"/>
      </w:pPr>
      <w:r>
        <w:t>Volltext</w:t>
      </w:r>
    </w:p>
    <w:p>
      <w:r>
        <w:t>Vaud Tribunal cantonal Cour de droit administratif et public 14.12.2016 AC.2016.0323</w:t>
      </w:r>
    </w:p>
    <w:p>
      <w:r>
        <w:t>A.________, B.________/Municipalité de Donneloye | Irrecevabilité du recours pour défaut de paiement de l'avance de frais.</w:t>
      </w:r>
    </w:p>
    <w:p>
      <w:r>
        <w:t>TRIBUNAL CANTONAL COUR DE DROIT ADMINISTRATIF ET PUBLIC Arrêt du 14 décembre 2016 Composition M. Alex Dépraz, président ; MM. Pierre Journot et Laurent Merz, juges. Recourants 1. A.________ à ******** représenté par Me Jean-Claude PERROUD, Avocat, à Lausanne, 2. B.________ à ******** représenté par Me Jean-Claude PERROUD, Avocat, à Lausanne, Autorité intimée Municipalité de Donneloye, représentée par Me Benoît BOVAY, Avocat, à Lausanne, Objet permis de construire Recours Antoine et B.________ c/ décision de la Municipalité de Donneloye du 27 juillet 2016 (refus du permis de construire pour un bâtiment à usages multiples sur les parcelles n° 533 et 534, CAMAC 161060) Vu les faits suivants - vu la décision du 27 juillet 2016 de la Municipalité de Donneloye refusant à A.________ et B.________ l’autorisation de construire un bâtiment à usages multiples, garage, logements et bureaux sur les parcelles 533 et 534 dans la localité de Mézery, - vu le recours déposé le 14 septembre 2016 par A.________ et B.________ contre cette décision, - vu l’accusé de réception du 16 septembre 2016 impartissant aux recourants un délai au 6 octobre 2016 pour effectuer un dépôt de garantie de 3'000 fr., sous peine d’irrecevabilité du recours, - vu les avis du magistrat instructeur accordant une première prolongation de ce délai au 4 novembre 2016 puis une deuxième et ultime au 2 décembre 2016, sous peine d’irrecevabilité, - vu l’absence de paiement dans le délai imparti, Considérant en droit - que, selon l’art. 47 al. 2 et 3 de la loi du 28 octobre 2008 sur la procédure administrative (LPA-VD ; RSV 173.36), applicable selon le renvoi de l’art. 99 LPA-VD, le recourant est en principe tenu de fournir une avance de frais, le défaut de paiement dans le délai imparti entraînant l’irrecevabilité du recours, - que les recourants ont été rendus expressément attentif aux conséquences du non-paiement de l’avance de frais dans le délai, conformément à l’art. 47 al. 3 LPA-VD, - qu’ils n’ont pas sollicité de dispense de paiement ou requis l’assistance judiciaire, - que le tribunal ne peut ainsi entrer en matière sur le recours (art. 47 al. 3 LPA-VD), qui doit être déclaré irrecevable, - que le présent arrêt peut être rendu sans frais ni dépens (art. 49, 52, 55, 56, 91 et 99 LPA-VD, Par ces motifs la Cour de droit administratif et public du Tribunal cantonal arrête: I. Le recours est irrecevable. II. Il n’est pas perçu d’émoluments ni alloué de dépens. Lausanne, le 14 décembre 2016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