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AC.2013.0452 vom 31. Dezember 2013</w:t>
      </w:r>
    </w:p>
    <w:p>
      <w:r>
        <w:t>VD Tribunal cantonal, 2013-12-31, FR</w:t>
      </w:r>
    </w:p>
    <w:p>
      <w:r>
        <w:rPr>
          <w:b/>
        </w:rPr>
        <w:t xml:space="preserve">Quelle: </w:t>
      </w:r>
      <w:r>
        <w:t>https://mcp.opencaselaw.ch/entscheid/vd_omni_AC.2013.0452</w:t>
      </w:r>
    </w:p>
    <w:p>
      <w:r>
        <w:t>FR: VD_OMNI AC.2013.0452 du 31 décembre 2013</w:t>
      </w:r>
    </w:p>
    <w:p>
      <w:r>
        <w:t>IT: VD_OMNI AC.2013.0452 del 31 dicembre 2013</w:t>
      </w:r>
    </w:p>
    <w:p>
      <w:pPr>
        <w:pStyle w:val="Heading2"/>
      </w:pPr>
      <w:r>
        <w:t>Regeste</w:t>
      </w:r>
    </w:p>
    <w:p>
      <w:r>
        <w:t>ARRE ARCHITECTURE &amp; REALISATIONS Résidence Eden/Municipalité d'Ollon | Restitution du délai (avance de frais). Est non fautive toute circonstance qui aurait empêché un plaideur consciencieux d'agir dans le délai fixé. Le comportement de l'auxiliaire du recourant doit être imputé au recourant lui-même (en l'espèce la banque n'a pas respecté les instructions données quant au délai de paiement). Restitution refusée, recours irrecevable.</w:t>
      </w:r>
    </w:p>
    <w:p>
      <w:pPr>
        <w:pStyle w:val="Heading2"/>
      </w:pPr>
      <w:r>
        <w:t>Erwägungen</w:t>
      </w:r>
    </w:p>
    <w:p>
      <w:r>
        <w:rPr>
          <w:b/>
        </w:rPr>
        <w:t>E. 1</w:t>
      </w:r>
    </w:p>
    <w:p>
      <w:r>
        <w:t>Il n'est pas contesté que l'avance de frais requise a été payée après l'échéance du délai imparti au 2 décembre 2013. Se pose donc la question de savoir si ce délai peut être restitué.</w:t>
      </w:r>
    </w:p>
    <w:p>
      <w:r>
        <w:rPr>
          <w:b/>
        </w:rPr>
        <w:t>E. 2</w:t>
      </w:r>
    </w:p>
    <w:p>
      <w:r>
        <w:t>Selon l'art. 22 al. 1 de la loi vaudoise du 28 octobre 2008 sur la procédure administrative (LPA-VD; RSV 173.36), un délai peut être restitué lorsque la partie ou son mandataire établit qu'il a été empêché, sans faute de sa part, d'agir dans le délai fixé. Selon la jurisprudence du Tribunal fédéral (v. p. ex. l'ATF 2C_734/2012 du 25 mars 2013),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(cf. arrêts 2C_319/2009 du 26 janvier 2010 consid. 4.1, non publié in ATF 136 II 241; 8C_50/2007 du 4 septembre 2007 consid. 5.1; voir aussi, en matière de LP [RS 281.1], arrêt 5A_896/2012 du 10 janvier 2013 consid. 3.2).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confirmé in arrêt 9C_209/2012 du 26 juin 2012 consid. 3.1; arrêt 8C_15/2012 du 30 avril 2012 consid. 1); en outre, le justiciable qui a manqué d'un jour le délai de recours, parce que l'administration a postdaté d'un jour sa décision, commet une erreur excusable (cf. arrêt 8C_50/2007 du 4 septembre 2007 consid. 5.2 et les références citées). En revanche, constitue une étourderie inexcusable, notamment, l'omission par la secrétaire d'un avocat de faire virer le montant d'une avance de frais ou l'égarement de l'acte judiciaire portant notification d'un jugement (cf. arrêts 8C_50/2007 du 4 septembre 2007 consid. 5.2; 1P.151/2002 du 28 mai 2002 consid. 1.2 et les références citées). En d'autres termes, est non fautive toute circonstance qui aurait empêché un plaideur consciencieux d'agir dans le délai fixé. La jurisprudence du Tribunal fédéral a également précisé (v. p. ex. l'ATF 2C_734/2012 déjà cité) que lorsque le soin d'effectuer l'avance de frais est confié à un auxiliaire, le comportement de celui-ci doit être imputé au recourant lui-même - ou à son mandataire, si l'auxiliaire agit à la demande de ce dernier.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107 Ia 168 consid. 2a p. 169; arrêt 1P.603/2001 du 1er mars 2002 consid. 2.2).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 1P.603/2001 du 1er mars 2002 consid. 2.2. S'agissant de l'imputation des actes ou omissions de l'avocat à son mandant, cf. arrêts 1C_494/2011 du 31 juillet 2012 consid. 3.2; 2C_908/2011 du 23 avril 2012 consid. 3.5; en matière de restitution de délai: arrêts 2C_645/2008 du 24 juin 2009 consid. 2.3.2; 9C_831/2007 du 19 août 2008 consid. 5.6, SVR 2009 IV n° 15 p. 38). En l'espèce, le paiement tardif de l'avance de frais est imputable à la banque de l'auteur du recours; cet institut confirme  avoir reçu l'ordre de paiement le 28 novembre 2013 mais ne l'avoir exécuté que plusieurs jours plus tard, d'où le débit du compte en date du 4 décembre 2013. Conformément à la jurisprudence ci-dessus, le comportement de l'auxiliaire du recourant doit être imputé à ce dernier. On se trouve en présence d'un retard fautif, ce qui exclut la restitution du délai. Vu ce qui précède, le recours doit être déclaré irrecevable. L'arrêt peut toutefois être rendu sans frais. Il n'y a pas lieu d'accorder des dépens, le conseil de la municipalité n'étant intervenu que par une lettre demandant la prolongation du délai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