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AC.2013.0248 vom 3. Juli 2013</w:t>
      </w:r>
    </w:p>
    <w:p>
      <w:r>
        <w:t>VD Tribunal cantonal, 2013-07-03, FR</w:t>
      </w:r>
    </w:p>
    <w:p>
      <w:r>
        <w:rPr>
          <w:b/>
        </w:rPr>
        <w:t xml:space="preserve">Quelle: </w:t>
      </w:r>
      <w:r>
        <w:t>https://mcp.opencaselaw.ch/entscheid/vd_omni_AC.2013.0248</w:t>
      </w:r>
    </w:p>
    <w:p>
      <w:r>
        <w:t>FR: VD_OMNI AC.2013.0248 du 3 juillet 2013</w:t>
      </w:r>
    </w:p>
    <w:p>
      <w:r>
        <w:t>IT: VD_OMNI AC.2013.0248 del 3 luglio 2013</w:t>
      </w:r>
    </w:p>
    <w:p>
      <w:pPr>
        <w:pStyle w:val="Heading2"/>
      </w:pPr>
      <w:r>
        <w:t>Regeste</w:t>
      </w:r>
    </w:p>
    <w:p>
      <w:r>
        <w:t>BENEY/Municipalité de La Sarraz, MINOTTI | Recours de voisins contre l'édification d'une palissade, plus précisément de sa partie Sud. Pour l'essentiel, renvoi aux considérants de l'arrêt AC.2012.0115 qui concernait la partie Ouest de la même palissade. Compte tenu de l'ensemble des circonstances, les poteaux soutenant chaque segment de la palissade doivent être ramenés à la hauteur maximale autorisée de 2 m. Décision réformée en ce sens.</w:t>
      </w:r>
    </w:p>
    <w:p>
      <w:pPr>
        <w:pStyle w:val="Heading2"/>
      </w:pPr>
      <w:r>
        <w:t>Erwägungen</w:t>
      </w:r>
    </w:p>
    <w:p>
      <w:r>
        <w:rPr>
          <w:b/>
        </w:rPr>
        <w:t>E. 1</w:t>
      </w:r>
    </w:p>
    <w:p>
      <w:r>
        <w:t>Il convient d’examiner la qualité pour recourir des recourants. a) L’art. 75 let. a de la loi vaudoise du 28 octobre 2008 sur la procédure administrative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En l'espèce, la parcelle des recourants jouxte la limite Nord de la propriété du constructeur, partant se trouve dans son voisinage immédiat. Il est vrai que l'ouvrage litigieux sera implanté sur la partie Sud et Ouest de la propriété du constructeur, à savoir dans un secteur différent. Les recourants ne peuvent toutefois accéder à leur parcelle que par la servitude de passage dont ils bénéficient, qui borde précisément la partie Ouest de la parcelle du constructeur. Ils seront ainsi amenés quotidiennement à longer une partie de l'ouvrage dont ils affirment qu'il viole les règles de l'esthétique. Vu la proximité de leur parcelle, l'implantation de la servitude dont ils bénéficient et le préjudice qu'ils dénoncent, la qualité pour recourir doit leur être reconnue (voir le consid. 2 de l'arrêt AC.2012.0115 du 18 juin 2013 traitant de la palissade Ouest de la même parcelle, auquel il est renvoyé pour le surplus). Le recours est dès lors recevable.</w:t>
      </w:r>
    </w:p>
    <w:p>
      <w:r>
        <w:rPr>
          <w:b/>
        </w:rPr>
        <w:t>E. 2</w:t>
      </w:r>
    </w:p>
    <w:p>
      <w:r>
        <w:t>Sur le fond, les recourants font valoir d'abord que l'art. 24 RPQ imposerait que les murs d'une hauteur de 2 m soient réalisés dans les périmètres d'implantation des annexes prévus par le plan de quartier, afin d'accentuer la cohésion et l'unité prévus par le plan d'intention. a) Est litigieuse la régularisation d'une palissade en bois, entièrement pleine, d'une longueur d'environ 24,4 m, formée de panneaux successifs en légers arceaux de l'ordre de 1,8 m de long. Elle est apposée d'abord au Sud-Ouest, sur une longueur d'environ 4,4 m, puis en limite Sud sur quelque 20 m. Elle est implantée en retrait du muret existant, à raison d'environ 0,5 m. Compte tenu du muret existant, la palissade atteint au total 2 m de haut au point le plus élevé de ses arceaux. Toutefois, les poteaux soutenant chaque segment de la palissade ont, toujours avec le muret, une hauteur cumulée de l'ordre de 2,4 m à 2,5 m. b) Le RPQ prévoit: Art. 17   Périmètre    Implantation Le périmètre d'implantation des bâtiments et annexes est fixé par le plan. L'implantation et l'orientation des bâtiments, annexes, et de leurs toitures, sont définies par le plan et l'art. 5. Art. 24   Annexes Les corps de bâtiments d'habitation seront prolongés par des annexes telles que garages, porches, abri couvert, dépendance, pergola, murs et terrasses. Les annexes sont destinées à accentuer la cohésion et l'unité architecturale de l'ensemble, dans l'esprit du plan d'intention. Elles seront implantées parallèlement aux bâtiments, dans le périmètre prévu au plan. Art. 25   Surfaces annexes La surface des annexes telles que: garages hors terre, couverts, terrasses en remblai de plus de 1,50 m sur terrain naturel, additionnée à la surface du bâtiment d'habitation, ne peut excéder 1/6 ème de la surface totale de la parcelle. c) En l'espèce, il n'est pas contesté que les travaux litigieux sont largement prévus hors du périmètre d'implantation des surfaces annexes. Leur finalité consiste toutefois à clore le bien-fonds en bordure du droit de passage et de la route de la Paix, afin de le préserver des regards extérieurs. Par définition, un ouvrage destiné à clore un bien-fonds ne saurait être implanté largement en retrait de ses limites. Une interdiction de clore un fonds par un mur ou une palissade consiste en une restriction à la propriété (art. 26 Cst.). Elle doit figurer dans une base légale ou réglementaire d'une clarté suffisante. Or, les art. 17 et 24 RPQ ne prohibent pas de manière suffisamment claire l'édification de murs ou de palissade en bordure des fonds. Dans ces conditions, l'ouvrage litigieux n'est pas soumis aux périmètres des surfaces annexes défini par le plan de quartier (cf. consid. 5 de l'arrêt AC.2012.0115 du 18 juin 2013 précité, traitant de la palissade Ouest de la même parcelle, auquel il est renvoyé pour le surplus).</w:t>
      </w:r>
    </w:p>
    <w:p>
      <w:r>
        <w:rPr>
          <w:b/>
        </w:rPr>
        <w:t>E. 3</w:t>
      </w:r>
    </w:p>
    <w:p>
      <w:r>
        <w:t>Les recourants soutiennent ensuite que l'ouvrage litigieux viole l'art. 109 al. 2 RPGA dès lors qu'il prévoit une " clôture pleine " (et non une clôture ajourée) apposée sur un mur. a) La hauteur et le type de murs et clôtures du quartier sont régis par l'art. 35 RPQ dont la teneur est la suivante: Art. 35   Arborisation, plantations Arborisation, plantations, murs, clôtures, -   (…) -   Les murs de pergola, de retenue, de séparation ou de liaison entre bâtiments, conçus dans l'esprit du plan d'intention, auront une hauteur maximum de 2,00 m au-dessus du terrain aménagé. Par ailleurs, l'art. 109 RCPE [RPGA] est applicable. L'art. 109 RPGA auquel renvoie l'art. 35 RPQ est ainsi libellé: Art. 109 - Murs et clôtures Tous les murs et clôtures, ainsi que les teintes et les matériaux utilisés pour leur construction doivent être préalablement autorisés par la municipalité. La partie pleine des clôtures ajourées ne peut excéder une hauteur de 0,50 m au-dessus du sol. La municipalité peut interdire tous les murs, plantations et clôtures qui compromettraient l'esthétique et le caractère d'un quartier. (…) b) Selon l'art. 35 RPQ, les murs de retenue ou de séparation, conçus dans l'esprit du plan d'intention, auront une hauteur maximum de 2,00 m au-dessus du terrain aménagé. A teneur de l'arrêt AC.2011.0168 du 9 juillet 2012 invoqué par les recourants, " cette disposition vise à éviter des murs excessivement imposants, susceptibles de transformer le quartier en une juxtaposition de cantonnements cloisonnés, contraires à l'esprit de cohésion et d'ouverture du plan d'intention . (...) Par ailleurs, toujours par souci de respecter l'esprit du plan d'intention, un mur surmonté d'une clôture doit être considéré comme un seul ouvrage au sens de l'art. 35 RPQ. La hauteur cumulée du mur et de la clôture ne saurait donc dépasser la hauteur maximale de 2 m (sous réserve de circonstances exceptionnelles) (...) " (consid. 4b). c) En l'espèce, la hauteur de la palissade prévue et du muret existant, conçus comme un seul ouvrage (peu important à cet égard que la palissade soit en retrait de quelque 0,5 m, ce qui a permis la plantation d'une haie de lauriers), ne dépasse pas, au point le plus élevé des arceaux, la hauteur maximale de 2 m. Sous cet angle, l'ouvrage est donc réglementaire. En revanche, les poteaux soutenant chaque segment de la palissade excèdent largement cette hauteur, de quelque 0,4 m à 0,5 m. Dès lors que ces poteaux font partie intégrante du mur, ils sont soumis à l'art. 35 RPQ et ne sauraient déborder de la hauteur maximale de 2 m. Ce dépassement peut d'autant moins être accepté que, comme on le verra ci-dessous (consid. 4b infra), la palissade cumulée au muret ne répond pas de la meilleure manière à l'esprit du plan d'intention du quartier, même sans ses poteaux surdimensionnés. Le recours doit ainsi être admis sur ce point. d) Compte tenu de la légèreté de son aspect, la palissade en bois litigieuse doit être assimilée non pas à un mur, mais à une clôture. Il sied ainsi d'examiner sa compatibilité avec l'art. 109 RPGA. L'art. 109 al. 2 RPGA dispose que la partie pleine des clôtures ajourées ne peut excéder une hauteur de 0,50 m au-dessus du sol. Selon la jurisprudence, cette disposition doit être interprétée en ce sens qu'elle concerne uniquement les clôtures ajourées et partiellement ajourées, à l'exclusion des clôtures pleines (cf. consid. 6 de l'arrêt AC.2012.0115 du 18 juin 2013 précité, auquel il est renvoyé pour le surplus). La palissade litigieuse étant pleine, elle échappe à cette disposition.</w:t>
      </w:r>
    </w:p>
    <w:p>
      <w:r>
        <w:rPr>
          <w:b/>
        </w:rPr>
        <w:t>E. 4</w:t>
      </w:r>
    </w:p>
    <w:p>
      <w:r>
        <w:t>Les recourants dénoncent une violation des règles de l'esthétique. a) L'art. 35 RPQ rappelle que les murs de séparation du quartier doivent être conçus dans l'esprit du plan d'intention. Il en va de même, à l'évidence, d'un ouvrage consistant en un muret surmonté d'une palissade pleine. De manière plus générale, l'art. 109 al. 3 RPGA dispose que la municipalité peut interdire tous les murs et clôtures qui compromettraient l'esthétique et le caractère d'un quartier. Enfin, au plan cantonal, l’art. 86 de la loi cantonale du 4 décembre 1985 sur l'aménagement du territoire et les constructions (LATC; RSV 700.11) a la teneur suivante: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b ) Les recourants soutiennent qu'ils veulent éviter que le quartier ne se transforme en une juxtaposition de cantonnements cloisonnés de palissades peu esthétiques qui vont le dénaturer. Ainsi que cela a déjà été relevé dans l'arrêt AC.2012.0115 du 18 juin 2013 précité (au consid. 7, auquel il est renvoyé pour le surplus), le projet du constructeur, qui vise à clore sa parcelle par un ouvrage opaque, d'une longueur de 24,4 m (soit de près de 50 m en tenant compte de l'ouvrage autorisé par l'arrêt AC.2012.0115) et jusqu'à une hauteur de 2 m (sans les poteaux), n'est pas très heureux à l'aune de l'objectif d'ouverture, d'aération, d'unité et de cohésion du plan d'intention du quartier. Le projet doit toutefois être admis, dès lors qu'il ne s'agit pas d'un mur proprement dit mais d'une palissade en bois, formée de panneaux successifs en légers arceaux évitant un aspect excessivement uniforme et massif. Il est en outre déjà partiellement dissimulé par la haie de lauriers plantée. Dans ces circonstances, la municipalité n'a pas violé la loi ni excédé de son pouvoir d'appréciation en autorisant le projet du constructeur en application des art. 35 RPQ, 39 al. 3 RPGA et 86 LATC.</w:t>
      </w:r>
    </w:p>
    <w:p>
      <w:r>
        <w:rPr>
          <w:b/>
        </w:rPr>
        <w:t>E. 5</w:t>
      </w:r>
    </w:p>
    <w:p>
      <w:r>
        <w:t>Dès lors que le projet est implanté dans les espaces réglementaires, ici hors des périmètres d'implantation et partiellement en limite de l'assiette de la servitude de passage, il faut examiner si sa réalisation respecte les conditions de l'art. 39 al. 4 du règlement d'application du 19 septembre 1986 de la LATC (RLATC; RSV 700.11.1) . Selon l’art. 39 al. 4 RLATC, une dépendance ne doit causer aucun préjudice au voisin. En l'espèce, la palissade projetée se substitue à une haie de thuyas malades. La situation n'apparaît ainsi pas radicalement changée du point de vue d'une éventuelle perte de dégagement, dont les recourants s'accommodent actuellement, en particulier lorsqu'ils font usage de leur droit de passage. Quant au défaut esthétique soutenu par les recourants, il ne permet de toute façon pas de conclure à un préjudice excessif (cf. consid. 8 de l'arrêt AC.2012.0115 du 18 juin 2013 précité, auquel il est renvoyé pour le surplus).</w:t>
      </w:r>
    </w:p>
    <w:p>
      <w:r>
        <w:rPr>
          <w:b/>
        </w:rPr>
        <w:t>E. 6</w:t>
      </w:r>
    </w:p>
    <w:p>
      <w:r>
        <w:t>En conclusion, la décision de la municipalité du</w:t>
      </w:r>
    </w:p>
    <w:p>
      <w:r>
        <w:rPr>
          <w:b/>
        </w:rPr>
        <w:t>E. 8</w:t>
      </w:r>
    </w:p>
    <w:p>
      <w:r>
        <w:t>mai 2013 doit être réformée en ce sens que le permis de construire est délivré à condition que les poteaux soutenant les segments de palissade ne dépassent pas, compte tenu du muret existant, une hauteur cumulée de 2 m. Pour le surplus, la décision attaquée doit être confirmée. Les considérants qui précèdent conduisent à l'admission partielle du recours. Succombant pour l'essentiel, les recourants doivent assumer la plus grande part de l'émolument judiciaire, le solde étant à la charge du constructeur. Il n'y a pas lieu d'allouer de dépens, aucune réponse ou détermination n'ayant été requise, et les mandataires professionnels du constructeur et de la municipalité s'étant limités à transmettre le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