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AC.2013.0142 vom 4. April 2013</w:t>
      </w:r>
    </w:p>
    <w:p>
      <w:r>
        <w:t>VD Tribunal cantonal, 2013-04-04, FR</w:t>
      </w:r>
    </w:p>
    <w:p>
      <w:r>
        <w:rPr>
          <w:b/>
        </w:rPr>
        <w:t xml:space="preserve">Quelle: </w:t>
      </w:r>
      <w:r>
        <w:t>https://mcp.opencaselaw.ch/entscheid/vd_omni_AC.2013.0142</w:t>
      </w:r>
    </w:p>
    <w:p>
      <w:r>
        <w:t>FR: VD_OMNI AC.2013.0142 du 4 avril 2013</w:t>
      </w:r>
    </w:p>
    <w:p>
      <w:r>
        <w:t>IT: VD_OMNI AC.2013.0142 del 4 aprile 2013</w:t>
      </w:r>
    </w:p>
    <w:p>
      <w:pPr>
        <w:pStyle w:val="Heading2"/>
      </w:pPr>
      <w:r>
        <w:t>Regeste</w:t>
      </w:r>
    </w:p>
    <w:p>
      <w:r>
        <w:t>HELVETIA NOSTRA/Municipalité de Gryon, WICKI | L'art. 75b Cst., interprété en relation avec l'art. 197 ch. 9 Cst., ne peut faire obstacle à un permis de construire délivré en 2012. Recours au TF d'Helvetia Nostra admis (arrêt 1C_427/2013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des bâtiments d'habitation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La commune de Gryon fait partie, d'après le Conseil fédéral, des communes dans lesquelles le parc des logements comporte plus de 20 % de résidences secondaires (cf. annexe de l'ordonnance sur les résidences secondaires). Il n'y a cependant pas lieu d'examiner si le chalet projeté est une résidence secondaire (ce que la recourante qualifie d'indéniable, mais le constructeur n'a pas eu l'occasion de répondre au recours).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arrêt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de principe AC.2012.0234). En l'occurrence, la municipalité a décidé d'octroyer le permis de construire le 28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de la loi vaudoise du 28 octobre 2008 sur la procédure administrative [LPA-VD ; RSV 173.36]). La municipalité ainsi que le propriétaire et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