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AC.2013.0129 vom 8. April 2013</w:t>
      </w:r>
    </w:p>
    <w:p>
      <w:r>
        <w:t>VD Tribunal cantonal, 2013-04-08, FR</w:t>
      </w:r>
    </w:p>
    <w:p>
      <w:r>
        <w:rPr>
          <w:b/>
        </w:rPr>
        <w:t xml:space="preserve">Quelle: </w:t>
      </w:r>
      <w:r>
        <w:t>https://mcp.opencaselaw.ch/entscheid/vd_omni_AC.2013.0129</w:t>
      </w:r>
    </w:p>
    <w:p>
      <w:r>
        <w:t>FR: VD_OMNI AC.2013.0129 du 8 avril 2013</w:t>
      </w:r>
    </w:p>
    <w:p>
      <w:r>
        <w:t>IT: VD_OMNI AC.2013.0129 del 8 aprile 2013</w:t>
      </w:r>
    </w:p>
    <w:p>
      <w:pPr>
        <w:pStyle w:val="Heading2"/>
      </w:pPr>
      <w:r>
        <w:t>Regeste</w:t>
      </w:r>
    </w:p>
    <w:p>
      <w:r>
        <w:t>HELVETIA NOSTRA/Municipalité d'Ollon, LE HAMEAU DE LA RESIDENCE SA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Le recours au TF est admis (1C_424/2013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la route projetée par la constructrice est destinée à une ou plusieurs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