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AC.2013.0125 vom 16. April 2013</w:t>
      </w:r>
    </w:p>
    <w:p>
      <w:r>
        <w:t>VD Tribunal cantonal, 2013-04-16, FR</w:t>
      </w:r>
    </w:p>
    <w:p>
      <w:r>
        <w:rPr>
          <w:b/>
        </w:rPr>
        <w:t xml:space="preserve">Quelle: </w:t>
      </w:r>
      <w:r>
        <w:t>https://mcp.opencaselaw.ch/entscheid/vd_omni_AC.2013.0125</w:t>
      </w:r>
    </w:p>
    <w:p>
      <w:r>
        <w:t>FR: VD_OMNI AC.2013.0125 du 16 avril 2013</w:t>
      </w:r>
    </w:p>
    <w:p>
      <w:r>
        <w:t>IT: VD_OMNI AC.2013.0125 del 16 aprile 2013</w:t>
      </w:r>
    </w:p>
    <w:p>
      <w:pPr>
        <w:pStyle w:val="Heading2"/>
      </w:pPr>
      <w:r>
        <w:t>Regeste</w:t>
      </w:r>
    </w:p>
    <w:p>
      <w:r>
        <w:t>HELVETIA NOSTRA/Municipalité d'Ollon, DUBI | Rejet, après le 1er janvier 2013, du recours déposé par Helvetia Nostra contre un permis de construire une résidence secondaire: le Tribunal cantonal a déjà jugé que les art. 75b et 197 ch. 9 Cst. ne font pas obstacle à l'octroi d'un permis de construire lorsque celui-ci est délivré en 2012, peu important à cet égard qu'il statue en instance de recours après le 1er janvier 2013. Annulé par arrêt TF du 28.10.2013 (1C_498/2013).</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comme cela sera exposé au considérant suivant, il n'est pas nécessaire d'examiner si, en accordant une autorisation de construire pour un chalet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consid. 1).</w:t>
      </w:r>
    </w:p>
    <w:p>
      <w:r>
        <w:rPr>
          <w:b/>
        </w:rPr>
        <w:t>E. 2</w:t>
      </w:r>
    </w:p>
    <w:p>
      <w:r>
        <w:t>Les permis de construire des résidences secondaires qui auront été délivrés entre le 1 er janvier de l’année qui suivra l’acceptation de l’art. 75b par le peuple et les cantons et la date d’entrée en vigueur de ses dispositions d’exécution seront nuls. " b) La Commune d'Ollon fait partie, d'après le Conseil fédéral, des communes dans lesquelles le parc des logements comporte plus de 20% de résidences secondaires (cf. annexe de l'ordonnance sur les résidences secondaires). Il n'y a cependant pas lieu d'examiner si le chalet projeté est une résidence secondaire (ce que la recourante qualifie de très vraisemblable, mais le constructeur n'a pas eu l'occasion de répondre au recours). En effet, dans un premier arrêt de principe AC.2012.0127 du 22 novembre 2012,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(AC.2012.0127 consid. 2b-c). Puis, dans un deuxième arrêt de principe AC.2012.0234 du 28 février 2013, la Cour de droit administratif et public du Tribunal cantonal a considéré qu'il résultait clairement de la disposition transitoire de l'art. 197 ch. 9 ch. 2 Cst. que la date déterminante pour juger si un permis de construire une résidence secondaire est encore valable, ou si au contraire il est nul, est celle de la délivrance du permis par l'autorité administrative, et non pas celle de la décision de l'autorité cantonale de recours (AC.2012.0234, consid. 2c). En l'occurrence, la municipalité a décidé d'octroyer le permis de construire le 20 décembre 2012, soit avant la date limite fixée par la disposition transitoire. La Cour de céans, quand bien même elle statue après le 1 er janvier 2013, doit donc considérer que l'art. 75b Cst., appliqué avec la disposition transitoire de l'art. 197 ch. 9 ch. 2 Cst., ne fait pas obstacle à l'octroi de l'autorisation litigieuse. L'ordonnance sur les résidences secondaires, entrée en vigueur le 1 er janvier 2013 (art. 9 al. 1 de dite ordonnance), n'avait pas à être appliquée par la municipalité à la date de la décision attaquée. S'agissant des permis de construire délivrés avant son entrée en vigueur, cette ordonnance du Conseil fédéral n'a à l'évidence pas pour effet de modifier le régime juridique résultant des art. 75b et 197 ch. 9 Cst. En l'espèce, il n'y a donc pas lieu de se prononcer sur la portée de cette ordonnance, ni sur les exceptions qu'elle prévoit. Il s'ensuit que les griefs de la recourante sont mal fondés.</w:t>
      </w:r>
    </w:p>
    <w:p>
      <w:r>
        <w:rPr>
          <w:b/>
        </w:rPr>
        <w:t>E. 3</w:t>
      </w:r>
    </w:p>
    <w:p>
      <w:r>
        <w:t>Le recours doit ainsi être rejeté dans la mesure où il est recevable et la décision entreprise confirmée. La recourante, qui succombe, supporte les frais de justice (art. 49 LPA-VD). La municipalité et le constructeur, qui n'ont pas procédé,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