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AC.2013.0123 vom 9. April 2013</w:t>
      </w:r>
    </w:p>
    <w:p>
      <w:r>
        <w:t>VD Tribunal cantonal, 2013-04-09, FR</w:t>
      </w:r>
    </w:p>
    <w:p>
      <w:r>
        <w:rPr>
          <w:b/>
        </w:rPr>
        <w:t xml:space="preserve">Quelle: </w:t>
      </w:r>
      <w:r>
        <w:t>https://mcp.opencaselaw.ch/entscheid/vd_omni_AC.2013.0123</w:t>
      </w:r>
    </w:p>
    <w:p>
      <w:r>
        <w:t>FR: VD_OMNI AC.2013.0123 du 9 avril 2013</w:t>
      </w:r>
    </w:p>
    <w:p>
      <w:r>
        <w:t>IT: VD_OMNI AC.2013.0123 del 9 aprile 2013</w:t>
      </w:r>
    </w:p>
    <w:p>
      <w:pPr>
        <w:pStyle w:val="Heading2"/>
      </w:pPr>
      <w:r>
        <w:t>Regeste</w:t>
      </w:r>
    </w:p>
    <w:p>
      <w:r>
        <w:t>HELVETIA NOSTRA/Municipalité d'Ollon, BÜHLMANN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(1C_433/2013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route destinée vraisemblablement à desservir des résidences secondaires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