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AC.2013.0097 vom 8. April 2013</w:t>
      </w:r>
    </w:p>
    <w:p>
      <w:r>
        <w:t>VD Tribunal cantonal, 2013-04-08, FR</w:t>
      </w:r>
    </w:p>
    <w:p>
      <w:r>
        <w:rPr>
          <w:b/>
        </w:rPr>
        <w:t xml:space="preserve">Quelle: </w:t>
      </w:r>
      <w:r>
        <w:t>https://mcp.opencaselaw.ch/entscheid/vd_omni_AC.2013.0097</w:t>
      </w:r>
    </w:p>
    <w:p>
      <w:r>
        <w:t>FR: VD_OMNI AC.2013.0097 du 8 avril 2013</w:t>
      </w:r>
    </w:p>
    <w:p>
      <w:r>
        <w:t>IT: VD_OMNI AC.2013.0097 del 8 aprile 2013</w:t>
      </w:r>
    </w:p>
    <w:p>
      <w:pPr>
        <w:pStyle w:val="Heading2"/>
      </w:pPr>
      <w:r>
        <w:t>Regeste</w:t>
      </w:r>
    </w:p>
    <w:p>
      <w:r>
        <w:t>HELVETIA NOSTRA/Municipalité de Château-d'Oex, CHETELAT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Recours au Tribunal fédéral admis (1C_473/2013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Château-d'Oex est une commune dans laquelle le parc des logements comporte plus de 20% de résidences secondaires, ni si le chalet projeté constitue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le constructeur,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