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AC.2013.0086 vom 22. April 2013</w:t>
      </w:r>
    </w:p>
    <w:p>
      <w:r>
        <w:t>VD Tribunal cantonal, 2013-04-22, FR</w:t>
      </w:r>
    </w:p>
    <w:p>
      <w:r>
        <w:rPr>
          <w:b/>
        </w:rPr>
        <w:t xml:space="preserve">Quelle: </w:t>
      </w:r>
      <w:r>
        <w:t>https://mcp.opencaselaw.ch/entscheid/vd_omni_AC.2013.0086</w:t>
      </w:r>
    </w:p>
    <w:p>
      <w:r>
        <w:t>FR: VD_OMNI AC.2013.0086 du 22 avril 2013</w:t>
      </w:r>
    </w:p>
    <w:p>
      <w:r>
        <w:t>IT: VD_OMNI AC.2013.0086 del 22 aprile 2013</w:t>
      </w:r>
    </w:p>
    <w:p>
      <w:pPr>
        <w:pStyle w:val="Heading2"/>
      </w:pPr>
      <w:r>
        <w:t>Regeste</w:t>
      </w:r>
    </w:p>
    <w:p>
      <w:r>
        <w:t>HELVETIA NOSTRA/Municipalité de Gryon, PIERRE &amp; LOISIRS SA | L'art. 75b Cst. interprété en relation avec l'art. 197 ch. 9 Cst. ne peut pas faire obstacle à un permis de construire une résidence secondaire délivré en 2012. Recours admis par le Tribunal fédéral (1C_529/2013 du 29 novembre 2013, causes jointes AC.2013.0085, AC.2013.0086, AC.2013.0087, AC.2013.0088, AC.2013.0089, AC.2013.0090, AC.2013.0091).</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 de résidences secondaires (cf. annexe de l'ordonnance sur les résidences secondaires). Il n'y a cependant pas lieu d'examiner si la construction projetée est une résidence secondaire.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Il n'y a pas matière à allocation de dépens, ni la constructrice ni l'autorité intimée n'ayant procédé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