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AC.2013.0082 vom 8. April 2013</w:t>
      </w:r>
    </w:p>
    <w:p>
      <w:r>
        <w:t>VD Tribunal cantonal, 2013-04-08, FR</w:t>
      </w:r>
    </w:p>
    <w:p>
      <w:r>
        <w:rPr>
          <w:b/>
        </w:rPr>
        <w:t xml:space="preserve">Quelle: </w:t>
      </w:r>
      <w:r>
        <w:t>https://mcp.opencaselaw.ch/entscheid/vd_omni_AC.2013.0082</w:t>
      </w:r>
    </w:p>
    <w:p>
      <w:r>
        <w:t>FR: VD_OMNI AC.2013.0082 du 8 avril 2013</w:t>
      </w:r>
    </w:p>
    <w:p>
      <w:r>
        <w:t>IT: VD_OMNI AC.2013.0082 del 8 aprile 2013</w:t>
      </w:r>
    </w:p>
    <w:p>
      <w:pPr>
        <w:pStyle w:val="Heading2"/>
      </w:pPr>
      <w:r>
        <w:t>Regeste</w:t>
      </w:r>
    </w:p>
    <w:p>
      <w:r>
        <w:t>HELVETIA NOSTRA/Municipalité d'Ollon, LE HAMEAU DE LA RESIDENCE SA | Rejet, après le 1er janvier 2013, du recours déposé par Helvetia Nostra contre un permis de construire une résidence secondaire: le tribunal a déjà jugé que les art. 75b et 197 ch. 9 Cst. ne font pas obstacle à l'octroi d'un permis de construire celui-ci est délivré en 2012, peu important à cet égard qu'il statue en instance de recours après le 1er janvier 2013. Le recours au TF est admis (1C_443/2013 du 29 novembre 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une route destinée vraisemblablement à desservir des résidences secondaires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consid. 1 – affaire traitée par la CDAP comme cas-pilote pour cette problématique).</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 b) Il n'y a pas lieu d'examiner, dans le présent arrêt, si la Commune d'Ollon est une commune dans laquelle le parc des logements comporte plus de 20% de résidences secondaires, ni si la route projetée par la constructrice est destinée à une ou plusieurs résidences secondaires. En effet, dans son premier arrêt de principe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(AC.2012.0127, consid. 2b-c). Dans un deuxième arrêt de principe (AC.2012.234 du 28 février 2013), la cour de céans a jugé que le fait qu'elle statuait sur le recours en 2013, soit après le 1 er janvier suivant l’adoption de l’art. 75b Cst., ne changeait rien à la situation juridique. Selon la jurisprudence du Tribunal fédéral, la légalité d’une décision d’autorisation de construire doit en principe être examinée selon le droit applicable au moment où elle a été prise. Il est fait exception à ce principe lorsqu’une application immédiate du nouveau droit s’impose pour des motifs impératifs (ATF 135 II 384, consid. 2.3 ; ATF 125 II 591, consid. 5e/aa ; ATF 123 II 359, consid. 3 ; 1C_215/2012 du 14 décembre 2012, consid. 2.4 ; 1C_159/2012 du 14 décembre 2012, consid. 6.2 ; 1C_36/2011 du 8 février 2012, consid. 5.2 ; 1C_505/2011 du 1 er février 2012, consid. 3.1) Cette règle n’est toutefois applicable qu’en l’absence de norme transitoire spécifique (cf. notamment 1C_215/2012 du 14 décembre 2012, consid. 2.4 ; 1C_159/2012 du 14 décembre 2012, consid. 6.2, concernant l’application de l’art. 75b Cst.). c) Or, en l’espèce, il existe une disposition transitoire expresse dont il résulte que la date déterminante pour juger de la nullité des permis de construire des résidences secondaires est celle de leur délivrance par l’autorité administrative (en l'espèce en 2012) et non pas celle de la décision de l’autorité cantonale de recours (art. 197 ch. 9 al. 2 Cst.). Vu son texte clair, il n’y a aucune raison de s’écarter de l’interprétation littérale de cet article constitutionnel. d)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(AC.2013.0013 du 8 mars 2013). En l'espèce, il n'y a donc pas lieu de se prononcer sur la portée de cette ordonnance, ni sur les exceptions qu'elle prévoit. Il s'ensuit que les griefs de la recourante, mal fondés, doivent être rejetés.</w:t>
      </w:r>
    </w:p>
    <w:p>
      <w:r>
        <w:rPr>
          <w:b/>
        </w:rPr>
        <w:t>E. 3</w:t>
      </w:r>
    </w:p>
    <w:p>
      <w:r>
        <w:t>Le rejet du recours, dans la mesure où il est recevable, entraîne la confirmation de la décision attaquée. Les frais sont mis à la charge de la recourante, qui succombe (art. 49 LPA-VD). La municipalité et la constructrice, qui n'ont pas été invités à procéder,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