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AC.2013.0071 vom 31. Oktober 2014</w:t>
      </w:r>
    </w:p>
    <w:p>
      <w:r>
        <w:t>VD Tribunal cantonal, 2014-10-31, FR</w:t>
      </w:r>
    </w:p>
    <w:p>
      <w:r>
        <w:rPr>
          <w:b/>
        </w:rPr>
        <w:t xml:space="preserve">Quelle: </w:t>
      </w:r>
      <w:r>
        <w:t>https://mcp.opencaselaw.ch/entscheid/vd_omni_AC.2013.0071</w:t>
      </w:r>
    </w:p>
    <w:p>
      <w:r>
        <w:t>FR: VD_OMNI AC.2013.0071 du 31 octobre 2014</w:t>
      </w:r>
    </w:p>
    <w:p>
      <w:r>
        <w:t>IT: VD_OMNI AC.2013.0071 del 31 ottobre 2014</w:t>
      </w:r>
    </w:p>
    <w:p>
      <w:pPr>
        <w:pStyle w:val="Heading2"/>
      </w:pPr>
      <w:r>
        <w:t>Regeste</w:t>
      </w:r>
    </w:p>
    <w:p>
      <w:r>
        <w:t>ALLAIN, BURRUS, JUPITER ESTATE AG c/Conseil communal de Perroy, Département de l'intérieur | Rejet du recours contre les décisions d'adoption et d'approbation du PPA "Port de Plongeon", élaboré afin de développer les aménagements terrestres du port pour qu'ils correspondent aux besoins des utilisateurs de la plage et au projet d'agrandissement du port (62 places d'amarrage au lieu de 30 et suppression de la vingtaine de corps-morts). Ad griefs relatifs à la zone de port du PPA (zone sur le lac) (consid.2): - Ni le droit fédéral ni le droit cantonal d'aménagement du territoire n'imposent à la commune de fixer de manière contraignante dans le PPA l'emplacement et les dimensions du nouveau port sur le lac. Ces aménagements lacustres devront faire l'objet d'une concession. Par contre, leur mention à titre indicatif sur le PPA permet de coordonner ce projet avec la concession qui pourra être octroyée ultérieurement. - La règlementation du droit cantonal vaudois relative à l'utilisation des eaux publiques des lacs institue précisément des mesures de protection adéquates au sens de l'art.17 al. 2 LAT, qui limitent les possibilités de construction comme le ferait un classement en zone à protéger. - Pas d'obligation de procéder à une étude de l'impact sur l'environnement (obligatoire dès 100 places d'amarrage), ni de soumettre la dernière version du PPA (diminution de la surface du port) à une enquête publique complémentaire. Le projet n'est pas susceptible d'entraîner des impacts négatifs significatifs sur le milieu lacustre à cet endroit, qui ne présente pas de caractéristiques écologiques particulières (consid.3). Les possibilités de construire offertes par le PPA sont raisonnables (consid.4). L'offre de places de stationnement est suffisante, même si le parking est susceptible d'être complet les jours de beau temps (consid.5). Recours en matière de droit public admis par le TF (1C_582/2014 du 25 février 2016) et renvoi à la CDAP pour nouvelle décision sur les frais et dépens cantonaux, puis aux autorités cantonales et communales pour nouvelles décisiosn au</w:t>
      </w:r>
    </w:p>
    <w:p>
      <w:pPr>
        <w:pStyle w:val="Heading2"/>
      </w:pPr>
      <w:r>
        <w:t>Erwägungen</w:t>
      </w:r>
    </w:p>
    <w:p>
      <w:r>
        <w:rPr>
          <w:b/>
        </w:rPr>
        <w:t>E. 1</w:t>
      </w:r>
    </w:p>
    <w:p>
      <w:r>
        <w:t>Le recours est dirigé contre les décisions du conseil communal et du département cantonal compétent par lesquelles le PPA " Port de Plongeon " a été adopté puis approuvé préalablement. a) La procédure d’établissement des plans d’affectation est définie aux art. 56 ss de la loi du</w:t>
      </w:r>
    </w:p>
    <w:p>
      <w:r>
        <w:rPr>
          <w:b/>
        </w:rPr>
        <w:t>E. 4</w:t>
      </w:r>
    </w:p>
    <w:p>
      <w:r>
        <w:t>décembre 1985 sur l’aménagement du territoire et les constructions (LATC ; RSV 700.11). A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(en 2012 le DINT; actuellement le Département du territoire et de l'environnement [DTE]) notifie à chaque opposant la décision communale sur son opposition (art. 60 LATC). Le département décide préalablement s'il peut approuver le plan et le règlement, l'approuver partiellement ou l'écarter (art. 61 al. 1 LATC). La décision communale sur les oppositions et la décision d'approbation préalable du département sont notifiées simultanément par ce dernier (art. 60, 2 ème phrase, LATC). Cette procédure a été respectée dans le cas présent. Ainsi, la décision du conseil communal du 16 février 2012, adoptant le PPA en levant les oppositions, et la décision d'approbation préalable du 13 décembre 2012 du département cantonal peuvent l'une et l'autre faire l'objet d'un recours de droit administratif au Tribunal cantonal (art. 60 al. 1 et art. 61 al. 2 LATC). C'est bien contre ces deux décisions que le présent recours est dirigé. b) Dans la procédure de recours contre les plans d’affectation, la qualité pour recourir est reconnue au moins dans les mêmes limites que pour le recours en matière de droit public devant le Tribunal fédéral (art. 33 al. 3 let. a de la loi fédérale du 22 juin 1979 sur l’aménagement du territoire [LAT ; RS 700] ). Cela signifie, en l’occurrence, que la qualité pour recourir, réglée en droit cantonal à l'art. 75 de la loi du 28 octobre 2008 sur la procédure administrative (LPA-VD ; RSV 173.36), doit être définie au moins aussi largement qu’à l’art. 89 al. 1 de la loi du 17 juin 2005 sur le Tribunal fédéral (LTF; RS 173.110), s’agissant en particulier des critères de l’atteinte et de l’intérêt digne de protection. Selon la jurisprudence du Tribunal fédéral, le recourant doit se trouver dans une relation spéciale, étroite et digne d'être prise en considération avec l'objet de la contestation. La proximité spatiale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 En l’occurrence, les biens-fonds des recourants, avec des maisons d'habitation, sont situés au bord du lac, à proximité directe du périmètre du PPA. C'est en particulier le cas d'André Allain, dont la propriété jouxte la plage communale. Les recourants peuvent se prévaloir d'une atteinte et d'un intérêt digne de protection à l'annulation de cette mesure de planification. Ils ont en outre pris part, en tant qu'opposants, à la procédure devant l'autorité communale. Ils ont ainsi qualité pour recourir au sens de l'art. 75 let. a LPA-VD. Les autres conditions légales de recevabilité sont remplies (cf. art. 79, 95 et 99 LPA-VD), de sorte qu'il y a lieu d'entrer en matière sur le fond. 2. Les recourants font valoir que le PPA " Port de Plongeon " est vicié dans la mesure où il a pour objectif essentiel l'agrandissement du port de Perroy, tout en ne mentionnant ce projet de port qu'à titre indicatif. Selon eux, l'agrandissement du port devait être élaboré de la façon la plus détaillée possible dans le cadre de la procédure du PPA. Quoi qu'il en soit, le port, tel qu'il est figuré sur le PPA (zone du port), serait surdimensionné, avec une surface pouvant accueillir plus de 100 bateaux. a)  Les éléments graphiques du PPA mentionnent le caractère indicatif des aménagements figurés dans la zone du port, sur le lac. En revanche, les mesures d'aménagement prévues sur terre, à savoir sur les parcelles n° 613 et 614, ne sont pas munies de la même réserve; les dispositions du PPA sont présentées comme étant non pas indicatives, mais impératives. Dans le rapport 47 OAT, il est indiqué que, à terre, le périmètre d'aménagement englobe ces deux parcelles, mais que "par souci de cohérence entre les aménagements à terre et sur l'eau, le périmètre du PPA a été étendu sur le domaine public du Lac sur une surface correspondant à la superficie de la future concession" (p. 8). L'art. 2.3 al. 3 RPPA dispose du reste que "les conditions d'utilisation de cette surface [la zone du port, sur le plan d'eau du lac] sont définies dans le cadre d'un acte de concession pour usage d'eau". Dans sa réponse au recours, le conseil communal expose ce qui suit à propos du régime de la "zone du port" du PPA: " Le lac Léman appartient au domaine public cantonal des eaux. Par conséquent, il ne peut par nature pas être affecté. Il aurait donc été possible de ne pas faire figurer de projet indicatif de port, sur le plan du PPA. D'entente avec les services cantonaux compétents, la Municipalité, suivie par le Conseil communal, a toutefois fait figurer sur le plan un projet indicatif de port, afin de pouvoir mieux apprécier la pertinence des aménagements terrestres et la coordination de ceux-ci avec les aménagements lacustres envisagés. La réalisation du port devra cependant faire l'objet de procédures ad hoc, le moment venu, pour permettre sa concrétisation ". b)  Selon la définition du droit fédéral, les plans d'affectation règlent le mode d'utilisation du sol (art. 14 al. 1 LAT, en allemand: "die zulässige Nutzung des Bodens"). Un plan d'eau comme le lac Léman ne fait pas partie du sol, et son mode d'utilisation ne doit en principe pas être réglé par un plan d'affectation. En droit cantonal, l'art. 43 al. 1 LATC reprend la règle de l'art. 14 LAT (" Les plans d'affectation règlent l'affectation, la mesure de l'utilisation du sol et les conditions de construction dans les diverses zones qu'ils délimitent "). Quant à l'art. 47 LATC, il définit l'objet des plans d'affectation par une longue énumération de dispositions que ces instruments peuvent contenir; il est ainsi prévu que ces dispositions peuvent se rapporter " aux paysages, aux sites, aux rives de lacs et de cours d'eau " (art. 47 al. 2 ch. 2 LATC), mais pas aux lacs et aux cours d'eaux eux-mêmes. Cela étant, l'art. 47 al. 2. ch. 5 LATC prévoit que les plans d'affectation peuvent contenir des dispositions relatives notamment " à la création d'emplacements de délassement tels que terrains ou locaux de récréation, places et pistes de sports, places de jeux, campings et caravanings résidentiels et de lieux d'amarrage pour bateaux ". c)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RSV 211.02]). En vertu de l'art. 65 al. 1 CDPJ, l 'exploitation et le commun usage du domaine public font l'objet de dispositions spéciales. Il s'agit en l'occurrence des dispositions de la loi du 5 septembre 1944 sur l’utilisation des lacs et cours d’eaux dépendant du domaine public (LLC; RSV 731.01) qui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Selon la jurisprudence cantonale, dans le périmètre qu’elle délimite, la concession a en quelque sorte les effets matériels d’un plan d’affectation au sens de l’art. 14 al. 1 LAT, en ce sens qu’elle fixe le mode d’utilisation non pas du sol, mais des eaux du domaine public (AC.2012.0239 du 23 avril 2013, consid. 1b). Ainsi, dans le périmètre défini par la concession, seules les  constructions ou installations permises par l’acte de concession sont admissibles (AC.2008.0065 du 31 août 2009 consid. 1c). d)  Quand bien même, selon l'art. 47 al. 2 ch. 5 LATC, un plan d'affectation peut contenir des dispositions relatives à la création de lieux d'amarrage pour bateaux, cela ne signifie pas qu'une commune riveraine du lac, qui envisage l'agrandissement d'un port existant installé au bénéfice d'une concession cantonale, a l'obligation de fixer de manière contraignante, dans un plan d'affectation communal, l'emplacement et les dimensions du nouveau port. Ni le droit fédéral ni le droit cantonal de l'aménagement du territoire n'imposent en pareil cas à la commune d'adopter une "zone du port" réglant avec précision l'utilisation des eaux publiques à l'endroit prévu pour l'agrandissement du port. Il convient de relever que le plan d'extension "Le Plongeon" de 1984 ne réglait que le statut du sol sur terre (dans la zone du littoral, la zone d'utilité publique et la zone de verdure) et ne créait pas de "zone de port" à l'endroit du port actuel. La réglementation du PPA litigieux est claire, en tant qu'elle mentionne le caractère indicatif de la "zone du port" avec les ouvrages qui y sont dessinés, et en tant qu'elle renvoie à l'acte de concession cantonale pour la définition des conditions d'utilisation de cette surface. Dans ce contexte, on ne saurait donc reprocher au conseil communal d'avoir adopté, à l'art. 2.3 al. 1 et 2 RPPA, une disposition dont la densité normative serait insuffisante. C'est bien au département cantonal compétent qu'il incombera de fixer l'emplacement ainsi que les dimensions exacts des places d'amarrage et des autres ouvrages du port à agrandir. Cette façon de procéder permet à l'autorité communale de planification – qui n'a pas la compétence de régler l'utilisation du domaine public cantonal – d'apprécier le projet de manière globale, en définissant l'infrastructure à développer à terre pour les besoins du port et en obtenant au fur et à mesure de l'élaboration du projet, dans le cadre de l'examen préalable par le SDT (art. 56 LATC), les préavis des autorités cantonales compétentes pour autoriser le port lui-même. Les autorités cantonale et communale ont ainsi veillé à la coordination des procédures d'une part d'établissement d'un plan d'affectation communal lié au projet de port, et d'autre part de concession, laquelle pourra être octroyée ultérieurement, lorsque les caractéristiques du nouveau port auront été précisément définies (la concession ayant la portée à la fois d'un plan d'affectation et d'une autorisation de construire). Les principes de la coordination de l'art. 25a LAT, qui visent d'abord les procédures d'autorisation de construire et, par analogie, la procédure des plans d'affectation (art. 25a al. 2 LAT) ont été pris en compte de manière adéquate dans le cas particulier. Le régime juridique décrit ci-dessus ne prévoit donc pas, à proprement parler, le classement du lac dans une zone au sens des art. 15 ss LAT. Or l'art. 17 al. 1 LAT, qui définit les zones à protéger, prévoit que celles-ci comprennent "les cours d'eau, les lacs et leur rives" (let. a). L'art. 17 al. 2 LAT dispose toutefois que "au lieu de délimiter des zones à protéger, le droit cantonal peut prescrire d'autres mesures adéquates". La jurisprudence du Tribunal fédéral retient, à ce propos, que la réglementation du droit cantonal vaudois relative à l'utilisation des eaux publiques des lacs institue précisément des mesures de protection adéquates au sens de l'art. 17 al. 2 LAT, qui limitent en définitive les possibilités de construction de la même manière que le ferait un classement en zone à protéger (ATF 132 II 10 consid. 2.5). Il convient encore de relever que la transformation d'un port de plaisance de 30 places d'amarrage, pour qu'il atteigne une capacité de 62 places, ne requiert pas une étude de l'impact sur l'environnement (EIE, ou étude d'impact). L'étude de l'impact est une procédure à laquelle sont soumises, en vertu de l'art. 10a al. 2 de la loi fédérale du 7 octobre 1983 sur la protection de l'environnement (LPE; RS 814.01), "les installations susceptibles d'affecter sensiblement l'environnement, au point que le respect des dispositions en matière d'environnement ne pourra probablement être garanti que par des mesures spécifiques au projet ou au site". Les art. 10b, 10c et 10d LPE règlent les modalités principales de cette procédure. Les types d'installations qui doivent faire l'objet d'une étude d'impact sont désignés par le Conseil fédéral (art. 10a al. 3 LPE). Celui-ci a adopté le 19 octobre 1988 l'Ordonnance relative à l'étude de l'impact sur l'environnement (OEIE; RS 814.011) qui comporte, en annexe, une liste des installations soumises à étude d'impact (art. 1 OEIE). C'est le cas des ports de plaisance dans les lacs s'ils ont plus de 100 places d'amarrage (ch. 13.3 annexe OEIE). Or cette valeur de seuil n'est pas atteinte dans le cas particulier. Les recourants font certes valoir, en invoquant l'analyse de deux bureaux techniques spécialisés en construction de ports, que dans la surface de la zone du port du PPA, il serait possible d'amarrer davantage que 62 embarcations (en application d'un ratio secteur d'amarrage / surface totale du port). D'après eux, plus de 100 places d'amarrage pourraient donc être créées dans cette zone du port. Or ce n'est pas le projet de la commune et il n'y a aucun indice, dans le dossier, que le département cantonal pourrait autoriser, lors de l'octroi d'une nouvelle concession, un triplement ou un quadruplement de la capacité actuelle du port de Plongeon, au point que la valeur de seuil de 100 places serait dépassée. Les règles spéciales de coordination des art. 10a ss LPE ne sont donc pas applicables au projet litigieux. e) Les recourants estiment que la dernière version du PPA, à savoir celle où l'emprise du port sur le lac a été réduite de 2'650 m 2 après l'enquête publique, aurait dû faire l'objet d'une enquête complémentaire, voire d'une nouvelle mise à l'enquête publique, vu l'écoulement du temps depuis l'enquête initiale d'une part, et le caractère totalement différent du nouvel avant-projet qui fonderait le nouveau périmètre de la zone du port d'autre part. L'art. 57 al. 1 première phrase LATC dispose qu'a u plus tard trois mois après réception des observations du SDT (pour l'examen préalable), les plans d'affectation sont mis à l'enquête publique pendant une durée de trente jours . Les oppositions formulées lors de l'enquête publique sont traitées par le conseil communal, qui adopte des réponses motivées en même temps qu'il se prononce sur l'adoption du plan; cette décision doit intervenir en principe dans un délai de huit mois dès la clôture de l'enquête publique, en vertu de l'art. 58 al. 3 LATC. Lorsque le conseil communal adopte le projet sans modification susceptible de porter atteinte à des intérêts dignes de protection, le dossier est adressé sans délai par la municipalité au SDT en vue de son approbation par le département (art. 58 al. 4 LATC). Si le conseil apporte des modifications plus importantes, celles-ci sont soumises à une enquête complémentaire de trente jours, après l'examen préalable du SDT; les oppositions ne sont alors recevables que dans la mesure où elles visent les modifications mises à l'enquête publique (art. 58 al. 5 LATC). En l'occurrence, le PPA a été mis à l'enquête publique du 4 mai au 4 juin 2010, soit plus de trois mois après que le SDT a transmis son rapport d'examen préalable. Le conseil communal s'est prononcé plus de huit mois après la clôture de l'enquête publique. Les délais des art. 57 al. 1 et 58 al. 3 LATC n'ont pas été respectés, mais il s'agit de délais d'ordre, dont l'inobservation n'a pas de conséquence sur la validité de la procédure, et n'impose en particulier pas une nouvelle mise à l'enquête publique (AC.2007.0029 du 29 janvier 2008 et les références citées). Les modifications adoptées par le conseil communal (par rapport au projet mis à l'enquête publique) qui consistent à diminuer la surface de la zone du port ( réduction de 2'650 m 2 ), ne portent à l'évidence atteinte à aucun intérêt digne de protection des recourants, compte tenu notamment de  la portée juridique de l'adoption de cette zone du port (cf. supra, consid. 2c-d). Il n'y a donc pas d'obligation, fondée sur l'art. 58 al.</w:t>
      </w:r>
    </w:p>
    <w:p>
      <w:r>
        <w:rPr>
          <w:b/>
        </w:rPr>
        <w:t>E. 5</w:t>
      </w:r>
    </w:p>
    <w:p>
      <w:r>
        <w:t>Les recourants reprochent au PPA de prévoir, dans le parking à l'Est du périmètre, un nombre de places de stationnement insuffisant, puisqu'il est fréquent, déjà actuellement, que les personnes fréquentant la plage doivent garer leur automobile à proximité, au bord d'une route communale débouchant sur la route suisse (chemin de Couvaloup). Selon les recourants, une diminution du nombre de places d'amarrage dans le port contribuerait à résoudre les problèmes de stationnement des automobiles. Il ressort du dossier que le parking prévu dans l'aire d'équipement de la zone d'utilité publique aurait une capacité de 70 à 75 places; actuellement, le parking compte 60 places. 50 places supplémentaires sont à disposition le long du chemin de Couvaloup pendant la saison d'été. Cette offre de places de stationnement est à l'évidence adéquate ou suffisante, pour l'ensemble des utilisateurs du site (navigateurs, clients de la buvette et personnes fréquentant la plage); si, certains beaux jours, on peut constater une affluence particulière et, partant, des difficultés pour les automobilistes à trouver une place de stationnement dans le secteur, cela ne signifie pas que la capacité du port ou de la buvette devrait être réduite, afin de favoriser les utilisateurs occasionnels de la plage. On ne voit pas en quoi les mesures d'aménagement prévues dans le PPA devraient être modifiées ou améliorées. Les griefs des recourants à cet égard sont mal fondés.</w:t>
      </w:r>
    </w:p>
    <w:p>
      <w:r>
        <w:rPr>
          <w:b/>
        </w:rPr>
        <w:t>E. 6</w:t>
      </w:r>
    </w:p>
    <w:p>
      <w:r>
        <w:t>Il résulte des considérants qui précèdent que le recours, entièrement mal fondé, doit être rejeté. Cela entraîne la confirmation des décisions attaquées. Les frais de justice doivent être mis à la charge des recourants, dont les conclusions sont rejetées (art. 49 LPA-VD). Ils verseront en outre des dépens à la commune de Perroy,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