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AC.2013.0037 vom 27. März 2013</w:t>
      </w:r>
    </w:p>
    <w:p>
      <w:r>
        <w:t>VD Tribunal cantonal, 2013-03-27, FR</w:t>
      </w:r>
    </w:p>
    <w:p>
      <w:r>
        <w:rPr>
          <w:b/>
        </w:rPr>
        <w:t xml:space="preserve">Quelle: </w:t>
      </w:r>
      <w:r>
        <w:t>https://mcp.opencaselaw.ch/entscheid/vd_omni_AC.2013.0037</w:t>
      </w:r>
    </w:p>
    <w:p>
      <w:r>
        <w:t>FR: VD_OMNI AC.2013.0037 du 27 mars 2013</w:t>
      </w:r>
    </w:p>
    <w:p>
      <w:r>
        <w:t>IT: VD_OMNI AC.2013.0037 del 27 marzo 2013</w:t>
      </w:r>
    </w:p>
    <w:p>
      <w:pPr>
        <w:pStyle w:val="Heading2"/>
      </w:pPr>
      <w:r>
        <w:t>Regeste</w:t>
      </w:r>
    </w:p>
    <w:p>
      <w:r>
        <w:t>HELVETIA NOSTRA/Municipalité d'Ollon, BOERSTRA, VAN RYCKEVORSEL | L'art. 75b Cst. interprété en relation avec l'art. 197 ch. 9 Cst. ne peut pas faire obstacle à un permis de construire une résidence secondaire délivré en 2012. Recours admis par le Tribunal fédéral (1C_411/2013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d'Ollon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13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les constructrices ni la municipalité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