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AC.2013.0033 vom 20. März 2013</w:t>
      </w:r>
    </w:p>
    <w:p>
      <w:r>
        <w:t>VD Tribunal cantonal, 2013-03-20, FR</w:t>
      </w:r>
    </w:p>
    <w:p>
      <w:r>
        <w:rPr>
          <w:b/>
        </w:rPr>
        <w:t xml:space="preserve">Quelle: </w:t>
      </w:r>
      <w:r>
        <w:t>https://mcp.opencaselaw.ch/entscheid/vd_omni_AC.2013.0033</w:t>
      </w:r>
    </w:p>
    <w:p>
      <w:r>
        <w:t>FR: VD_OMNI AC.2013.0033 du 20 mars 2013</w:t>
      </w:r>
    </w:p>
    <w:p>
      <w:r>
        <w:t>IT: VD_OMNI AC.2013.0033 del 20 marzo 2013</w:t>
      </w:r>
    </w:p>
    <w:p>
      <w:pPr>
        <w:pStyle w:val="Heading2"/>
      </w:pPr>
      <w:r>
        <w:t>Regeste</w:t>
      </w:r>
    </w:p>
    <w:p>
      <w:r>
        <w:t>HELVETIA NOSTRA/Municipalité de Rougemont, BORYS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admis et arrêt annulé par le Tribunal fédéral (ATF 1C_421/2013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Rougemont est une commune dans laquelle le parc des logements comporte plus de 20% de résidences secondaires, ni si le chalet projeté par les constructeurs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le Tribunal cantonal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les constructeurs,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