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AC.2012.0401 vom 20. März 2013</w:t>
      </w:r>
    </w:p>
    <w:p>
      <w:r>
        <w:t>VD Tribunal cantonal, 2013-03-20, FR</w:t>
      </w:r>
    </w:p>
    <w:p>
      <w:r>
        <w:rPr>
          <w:b/>
        </w:rPr>
        <w:t xml:space="preserve">Quelle: </w:t>
      </w:r>
      <w:r>
        <w:t>https://mcp.opencaselaw.ch/entscheid/vd_omni_AC.2012.0401</w:t>
      </w:r>
    </w:p>
    <w:p>
      <w:r>
        <w:t>FR: VD_OMNI AC.2012.0401 du 20 mars 2013</w:t>
      </w:r>
    </w:p>
    <w:p>
      <w:r>
        <w:t>IT: VD_OMNI AC.2012.0401 del 20 marzo 2013</w:t>
      </w:r>
    </w:p>
    <w:p>
      <w:pPr>
        <w:pStyle w:val="Heading2"/>
      </w:pPr>
      <w:r>
        <w:t>Regeste</w:t>
      </w:r>
    </w:p>
    <w:p>
      <w:r>
        <w:t>HELVETIA NOSTRA/Municipalité de Gryon, VAN OPHEM | Rejet, après le 1er janvier 2013, du recours déposé par Helvetia Nostra contre un permis de construire une résidence secondaire: le Tribunal cantonal a déjà jugé que les art. 75b et 197 ch. 9 Cst. ne font pas obstacle à l'octroi d'un permis de construire lorsque celui-ci est délivré en 2012, peu important à cet égard qu'il statue en instance de recours après le 1er janvier 2013. Recours admis et arrêt annulé par le Tribunal fédéral (ATF 1C_87/2013 du 22 octobre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d'habitation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cas-pilote pour cette problématique).</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de Gryon est une commune dans laquelle le parc des logements comporte plus de 20% de résidences secondaires, ni si le chalet projeté par les constructeurs est une résidence secondaire. En effet, dans son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Dans un deuxième arrêt de principe (AC.2012.234 du 28 février 2013), le Tribunal cantonal a jugé que le fait qu'elle statuait sur le recours en 2013, soit après le 1 er janvier suivant l’adoption de l’art. 75b Cst., ne changeait rien à la situation juridique. Selon la jurisprudence du Tribunal fédéral,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Cette règle n’est toutefois applicable qu’en l’absence de norme transitoire spécifique (cf. notamment 1C_215/2012 du 14 décembre 2012, consid. 2.4 ; 1C_159/2012 du 14 décembre 2012, consid. 6.2, concernant l’application de l’art. 75b Cst.). c) Or, en l’espèce, il existe une disposition transitoire expresse dont il résulte que la date déterminante pour juger de la nullité des permis de construire des résidences secondaires est celle de leur délivrance par l’autorité administrative et non pas celle de la décision de l’autorité cantonale de recours (art. 197 ch. 9 al. 2 Cst.). Vu son texte clair, il n’y a aucune raison de s’écarter de l’interprétation littérale de cet article constitutionnel. d)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(AC.2013.0013 du 8 mars 2013).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Les frais sont mis à la charge de la recourante, qui succombe (art. 49 LPA-VD). La Municipalité et les constructeurs, qui n'ont pas été invités à procéder,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