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AC.2012.0400 vom 15. März 2013</w:t>
      </w:r>
    </w:p>
    <w:p>
      <w:r>
        <w:t>VD Tribunal cantonal, 2013-03-15, FR</w:t>
      </w:r>
    </w:p>
    <w:p>
      <w:r>
        <w:rPr>
          <w:b/>
        </w:rPr>
        <w:t xml:space="preserve">Quelle: </w:t>
      </w:r>
      <w:r>
        <w:t>https://mcp.opencaselaw.ch/entscheid/vd_omni_AC.2012.0400</w:t>
      </w:r>
    </w:p>
    <w:p>
      <w:r>
        <w:t>FR: VD_OMNI AC.2012.0400 du 15 mars 2013</w:t>
      </w:r>
    </w:p>
    <w:p>
      <w:r>
        <w:t>IT: VD_OMNI AC.2012.0400 del 15 marzo 2013</w:t>
      </w:r>
    </w:p>
    <w:p>
      <w:pPr>
        <w:pStyle w:val="Heading2"/>
      </w:pPr>
      <w:r>
        <w:t>Regeste</w:t>
      </w:r>
    </w:p>
    <w:p>
      <w:r>
        <w:t>HELVETIA NOSTRA/Municipalité d'Ollon, WAGNIERES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au TF admis (1C_402/2013 du 28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de six appartements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de résidences secondaires, ni si le chalet projeté par la constructrice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