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AC.2012.0308 vom 2. Juli 2013</w:t>
      </w:r>
    </w:p>
    <w:p>
      <w:r>
        <w:t>VD Tribunal cantonal, 2013-07-02, FR</w:t>
      </w:r>
    </w:p>
    <w:p>
      <w:r>
        <w:rPr>
          <w:b/>
        </w:rPr>
        <w:t xml:space="preserve">Quelle: </w:t>
      </w:r>
      <w:r>
        <w:t>https://mcp.opencaselaw.ch/entscheid/vd_omni_AC.2012.0308</w:t>
      </w:r>
    </w:p>
    <w:p>
      <w:r>
        <w:t>FR: VD_OMNI AC.2012.0308 du 2 juillet 2013</w:t>
      </w:r>
    </w:p>
    <w:p>
      <w:r>
        <w:t>IT: VD_OMNI AC.2012.0308 del 2 luglio 2013</w:t>
      </w:r>
    </w:p>
    <w:p>
      <w:pPr>
        <w:pStyle w:val="Heading2"/>
      </w:pPr>
      <w:r>
        <w:t>Regeste</w:t>
      </w:r>
    </w:p>
    <w:p>
      <w:r>
        <w:t>HEIZ/Municipalité d'Ollon, HELVETIA NOSTRA, Association des Ecovets, WATT, WATT | L'adoption du plan d'affectation, dont l'élaboration avait été invoquée par la Municipalité, prive de son objet le recours formé pour violation de l'art. 77 LATC. Cas où le juge instructeur statue avec le concours de deux juges. Admission partielle du recours par le TF, l'arrêt attaqué étant réformé en ce sens que le recours est rejeté (ATF 1C_696/2013 du 31 janvier 2014).</w:t>
      </w:r>
    </w:p>
    <w:p>
      <w:pPr>
        <w:pStyle w:val="Heading2"/>
      </w:pPr>
      <w:r>
        <w:t>Erwägungen</w:t>
      </w:r>
    </w:p>
    <w:p>
      <w:r>
        <w:rPr>
          <w:b/>
        </w:rPr>
        <w:t>E. 1</w:t>
      </w:r>
    </w:p>
    <w:p>
      <w:r>
        <w:t>Le juge instructeur peut, seul, rayer la cause du rôle (art. 94 al. 1 let. c de la loi du 28 octobre 2008 sur la procédure administrative – LPA-VD, RSV 173.36), notamment lorsque le recours a perdu son objet (cf. arrêt PE.2008.0319 du 4 août 2009). Le juge instructeur reste toutefois libre de soumettre la cause à la Cour (soit une section de trois juges) lorsque l’affaire présente, comme en l’espèce, une certaine complexité (art. 94 al. 3 LPA-VD et 33 al. 1 let. b du règlement organique du Tribunal cantonal, du 13 novembre 2007 – ROTC, RSV 173.31.1).</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A l’appui de sa réponse au recours, la Municipalité s’est également prévalue de l’art. 79 LATC, libellé comme suit: " Art. 79 -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Dans la décision attaquée, du 27 septembre 2012, la Municipalité s’est référée au PPA Les Ecovets, en passe, à l’époque, d’être mis à l’enquête publique. Dans les moyens au fond qu’il a soulevés contre la décision attaquée, le recourant a fait valoir que les conditions d’application de l’art. 77 LATC n’étaient pas remplies. Il a conclu à l’annulation de la décision du 27 septembre 2012, subsidiairement à sa réforme, dans le sens que l’autorisation préalable d’implantation lui soit octroyée. A l’appui de sa réplique du 21 janvier 2013, le recourant s’est plaint en outre d’une violation du principe de la proportionnalité, et contesté le refus d'un des services cantonaux concernés d’octroyer l'autorisation spéciale de son ressort. Il a étendu ses conclusions à l’annulation de la décision du service cantonal concerné, et, à titre subsidiaire, au renvoi de la cause à la Municipalité pour nouvelle décision. c) En cours de procédure devant le Tribunal cantonal, le Conseil communal a, le 25 avril 2013, adopté le PPA Les Ecovets, dont l’élaboration avait justifié, aux yeux de la Municipalité, l’invocation de l’art. 77 LATC à l’encontre de la demande du 25 juin 2012. Le plan étant adopté au niveau communal, le motif allégué à l’appui de la décision du 27 septembre 2012 n’a plus de pertinence: l’événement justifiant le refus de l’autorisation préalable s’est réalisé dans l’intervalle, de sorte que l’on se trouve désormais dans un cas d’application de l’art. 79 LATC. Il n’y a dès lors plus d’intérêt concret à examiner si la Municipalité, en décidant comme elle l’a fait le 27 septembre 2012, a violé l’art. 77 LATC, comme le soutient le recourant. Le PPA Les Ecovets classe le terrain du recourant dans des zones inconstructibles. Adjuger au recourant ses conclusions n’y changerait rien. Le recours a dès lors perdu son objet. 3. Le recourant objecte à cela que le PPA Les Ecovets ne serait ni définitif, ni exécutoire. a) Selon l’art. 61 LATC, après l’adoption du plan d’affectation par le Conseil communal, il incombe à l’autorité cantonale d’approuver (ou de ne pas approuver) le plan (al. 1); contre cette décision est ouverte la voie du recours au Tribunal cantonal (al. 2). Cette phase de la procédure n’étant pas terminée, le PPA Les Ecovets ne produit, en l’état, pas d’effets juridiques. Il n’est pas exclu d’emblée que l’autorité cantonale refuse d’approuver tout ou partie du PPA, par exemple pour ce qui concerne les terrains du recourant, qui s’est opposée au PPA. De même, à supposer cette approbation donnée, il reste encore possible que le Tribunal cantonal (voire, après lui, le Tribunal fédéral) invalide le plan. b) Cela est toutefois sans importance pour l’issue du présent recours, lequel ne porte que sur l’effet anticipé négatif du PPA Les Ecovets. Si celui-ci, pour une raison ou pour une autre, ne devait pas entrer en force, le bien-fonds du recourant resterait régi par le PPA ECVA. Il incomberait alors à la Municipalité de se prononcer sur le fond de la demande du 25 juin 2012, ce qu’elle n’a pas fait. La décision attaquée évoque des difficultés d’accès et d’équipement, mais qu’en passant. Il serait aussi possible à la Municipalité d’élaborer un nouveau projet de plan, justifiant à son tour que soit invoqué l’art. 77 LATC à l’encontre de la demande du recourant. Dans le cas inverse où le PPA Les Ecovets entrerait en force, le terrain du recourant serait inconstructible, et la demande du 25 juin 2012 n’aurait plus de raison d’être. Quelle que soit l’hypothèse envisagée, la discussion relative à l’effet anticipé négatif de ce plan a perdu toute substance. En d’autres termes, la procédure d’approbation du PPA Les Ecovets, ouverte depuis le 25 avril 2013, quelle que soit son issue, ne produira aucun effet sur la présente cause. Le recours a dès lors perdu son objet. La cause doit être rayée du rôle. Au moment où le recourant a saisi le Tribunal cantonal, la procédure d’élaboration du PPA Les Ecovets était déjà bien engagée au niveau communal. Le projet de plan, de règlement et le rapport justificatif ont été établis le 16 octobre 2012, soit avant le dépôt du recours. Le sort de celui-ci pouvait paraître, si ce n’est scellé d’emblée, du moins compromis. Cela justifie de mettre des frais à la charge du recourant, ainsi que des dépens en faveur de la Municipalité et de l'association des Ecovets (représentant Hew et Isi Watt), qui sont intervenus par l’entremise d’un mandataire. L'association Helvetia Nostra, qui n'a pas pris de conclusions, n'a pas droit à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