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AC.2012.0166 vom 3. Juli 2013</w:t>
      </w:r>
    </w:p>
    <w:p>
      <w:r>
        <w:t>VD Tribunal cantonal, 2013-07-03, FR</w:t>
      </w:r>
    </w:p>
    <w:p>
      <w:r>
        <w:rPr>
          <w:b/>
        </w:rPr>
        <w:t xml:space="preserve">Quelle: </w:t>
      </w:r>
      <w:r>
        <w:t>https://mcp.opencaselaw.ch/entscheid/vd_omni_AC.2012.0166</w:t>
      </w:r>
    </w:p>
    <w:p>
      <w:r>
        <w:t>FR: VD_OMNI AC.2012.0166 du 3 juillet 2013</w:t>
      </w:r>
    </w:p>
    <w:p>
      <w:r>
        <w:t>IT: VD_OMNI AC.2012.0166 del 3 luglio 2013</w:t>
      </w:r>
    </w:p>
    <w:p>
      <w:pPr>
        <w:pStyle w:val="Heading2"/>
      </w:pPr>
      <w:r>
        <w:t>Regeste</w:t>
      </w:r>
    </w:p>
    <w:p>
      <w:r>
        <w:t>LOCHER/Municipalité d'Ollon, JOSEPH-MURPHY, HOVAGUIMIAN, HOVAGUIMIAN, CORAL, LEAL | Refus d'octroyer une autorisation de construire préalable en vertu de l'effet anticipé négatif attaché à un plan en voie d'élaboration. La planification litigieuse ayant dans l'intervalle été adoptée par l'autorité communale, le motif allégué à l'appui de la décision attaquée n'a plus de pertinence. Il importe peu à ce titre que la décision cantonale relative à son approbation soit encore pendante. Le recours, devenu sans objet, doit donc être déclaré irrecevable.</w:t>
      </w:r>
    </w:p>
    <w:p>
      <w:pPr>
        <w:pStyle w:val="Heading2"/>
      </w:pPr>
      <w:r>
        <w:t>Erwägungen</w:t>
      </w:r>
    </w:p>
    <w:p>
      <w:r>
        <w:rPr>
          <w:b/>
        </w:rPr>
        <w:t>E. 1</w:t>
      </w:r>
    </w:p>
    <w:p>
      <w:r>
        <w:t>Le juge instructeur peut, seul, rayer la cause du rôle (art. 94 al. 1 let. c de la loi du 28 octobre 2008 sur la procédure administrative – LPA-VD, RSV 173.36), notamment lorsque le recours a perdu son objet (cf. arrêt PE.2008.0319 du 4 août 2009). Le juge instructeur reste toutefois libre de soumettre la cause à la Cour (soit une section de trois juges) lorsque l’affaire présente, comme en l’espèce, une certaine complexité (art. 94 al. 3 LPA-VD et 33 al. 1 let. b du règlement organique du Tribunal cantonal, du 13 novembre 2007 – ROTC, RSV 173.31.1).</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En conclusion, le recours a perdu son objet. La cause doit être rayée du rôle. Au moment où la recourante a saisi le Tribunal cantonal, la procédure d’élaboration du PPA Les Ecovets était déjà bien engagée au niveau communal, ce dont la recourante était au courant. A tout le moins en a-t-elle été informée lors du dépôt de la réponse municipale en août 2012, puis à nouveau en janvier 2013. Le sort du recours pouvait paraître, si ce n’est scellé d’emblée, du moins compromis dès ces moments là. Cela justifie de mettre des frais à la charge de la recourante, ainsi que des dépens en faveur de la municipalité et des tiers intéressés, qui sont intervenus par l’entremise de mandataires professionnels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