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AC.2012.0144 vom 10. Juli 2012</w:t>
      </w:r>
    </w:p>
    <w:p>
      <w:r>
        <w:t>VD Tribunal cantonal, 2012-07-10, FR</w:t>
      </w:r>
    </w:p>
    <w:p>
      <w:r>
        <w:rPr>
          <w:b/>
        </w:rPr>
        <w:t xml:space="preserve">Quelle: </w:t>
      </w:r>
      <w:r>
        <w:t>https://mcp.opencaselaw.ch/entscheid/vd_omni_AC.2012.0144</w:t>
      </w:r>
    </w:p>
    <w:p>
      <w:r>
        <w:t>FR: VD_OMNI AC.2012.0144 du 10 juillet 2012</w:t>
      </w:r>
    </w:p>
    <w:p>
      <w:r>
        <w:t>IT: VD_OMNI AC.2012.0144 del 10 luglio 2012</w:t>
      </w:r>
    </w:p>
    <w:p>
      <w:pPr>
        <w:pStyle w:val="Heading2"/>
      </w:pPr>
      <w:r>
        <w:t>Regeste</w:t>
      </w:r>
    </w:p>
    <w:p>
      <w:r>
        <w:t>OJEDA/Municipalité de Bassins, LOTFY | Recours irrecevable faute de production de la décision attaquée, de procuration et d'avance de frais dans les délais impartis.</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