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AC.2011.0322 vom 7. Oktober 2014</w:t>
      </w:r>
    </w:p>
    <w:p>
      <w:r>
        <w:t>VD Tribunal cantonal, 2014-10-07, FR</w:t>
      </w:r>
    </w:p>
    <w:p>
      <w:r>
        <w:rPr>
          <w:b/>
        </w:rPr>
        <w:t xml:space="preserve">Quelle: </w:t>
      </w:r>
      <w:r>
        <w:t>https://mcp.opencaselaw.ch/entscheid/vd_omni_AC.2011.0322</w:t>
      </w:r>
    </w:p>
    <w:p>
      <w:r>
        <w:t>FR: VD_OMNI AC.2011.0322 du 7 octobre 2014</w:t>
      </w:r>
    </w:p>
    <w:p>
      <w:r>
        <w:t>IT: VD_OMNI AC.2011.0322 del 7 ottobre 2014</w:t>
      </w:r>
    </w:p>
    <w:p>
      <w:pPr>
        <w:pStyle w:val="Heading2"/>
      </w:pPr>
      <w:r>
        <w:t>Regeste</w:t>
      </w:r>
    </w:p>
    <w:p>
      <w:r>
        <w:t>Municipalité de Buchillon/Municipalité d'Allaman, Municipalité d'Etoy, Municipalité de St-Prex, Département de l'intérieur, PFISTER MEUBLES SA, AMAUDRUZ, AGUET, Direction générale de la mobilité et des routes, Direction générale de l'environnement | La réglementation du PAC 299 bis " Littoral Parc " révisée interdit les nouveaux commerces, y compris les show-rooms et sites d'exposition, et autorise les commerces existants à se développer dans les limites des indices disponibles. Le site de " Littoral Parc " est soumis localement à des immissions excessives de dioxyde d'azote et à des immissions excessives de poussières fines (PM 10). Il induit une circulation de plus de 20'000 véhicules/jour en traversée de Morges et devrait donc être intégré dans le périmètre du plan des mesures OPair de l'agglomération Lausanne Morges de 2005, car il est l'une des causes importantes de la pollution de l'air à Morges; le plan des mesures OPair doit en effet indiquer les sources des émissions responsables des immissions excessives. Dans une situation d'assainissement soumise à un plan de mesures OPair, le principe de coordination et de répartition des charges prévoit que la limitation des émissions pour une nouvelle installation doit être fixée de manière à ce que les autres pollueurs fournissent leur contribution de manière proportionnelle à la diminution de la pollution. La mise en oeuvre de ce principe peut impliquer non seulement des restrictions aux nouvelles entreprises qui s'installent, mais aussi prévoir une contribution de la part des entreprises déjà existantes sur le site à l'assainissement. La réglementation du PAC 299 bis révisé qui interdit les nouveaux commerces sans prévoir de contribution pour les commerces existants n'est pas conforme au principe de coordination et de répartition des charges.</w:t>
      </w:r>
    </w:p>
    <w:p>
      <w:pPr>
        <w:pStyle w:val="Heading2"/>
      </w:pPr>
      <w:r>
        <w:t>Erwägungen</w:t>
      </w:r>
    </w:p>
    <w:p>
      <w:r>
        <w:rPr>
          <w:b/>
        </w:rPr>
        <w:t>E. 1</w:t>
      </w:r>
    </w:p>
    <w:p>
      <w:r>
        <w:t>Le département conteste la qualité pour recourir de la Commune de Buchillon pour le motif que le périmètre du PAC 299 bis n’empiète pas sur le territoire communal et que les compétences communales n’en seraient nullement entravées. Le département soutient aussi que la Commune de Buchillon, dans son recours, n’expliquerait pas précisément en quoi son autonomie communale serait atteinte par les dispositions du plan. Il relève encore que la commune n’invoque pas les dispositions du droit fédéral de la protection de l’environnement. a) Le Tribunal fédéral a ouvert aux communes la possibilité de former un recours en matière de droit public lorsqu’elles invoquent leur autonomie (ATF 124 I 223 consid. 1 pp. 224 à 226). La jurisprudence a ainsi reconnu à l’autonomie communale la portée d’un droit constitutionnel non écrit, repris à l’art. 50 de la Constitution fédérale du 18 avril 1999 (Cst. ; RS 101). Le tribunal doit donc reconnaître la qualité pour recourir aux communes, au moins dans les mêmes limites que celles du recours en matière de droit public au Tribunal fédéral pour violation de l’autonomie communale (arrêts AC.2001.0220 du 17 février 2004, AC.2000.0165 du 19 février 2002).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et les arrêts cités). Il n'est pas nécessaire que la commune soit autonome pour l'ensemble de la tâche communale en cause; il suffit qu'elle soit autonome dans le domaine litigieux ( ATF 133 I 128 consid. 3.1; 122 I 279 consid. 8b p. 290; et les arrêts cités). b) L’art. 139 de la Constitution vaudoise du 14 avril 2003 (Cst VD; RSV 100.01) prévoit que les communes disposent d’autonomie, en particulier dans l’aménagement local du territoire (let. d). La loi cantonale sur l’aménagement du territoire et des constructions du 4 décembre 1985 (LATC; RSV 700.11), entrée en vigueur le 1er janvier 1987, laisse en effet aux communes un espace de décision relativement important plusieurs fois reconnu par la jurisprudence en matière d’aménagement et de police des constructions ( ATF 115 Ia 114 consid. 3d p. 118 s., 363 consid. 3b p. 367; 108 Ia 74 consid. 2b p. 76 s.; arrêts 1P.402/2006 du 6 mars 2007, consid. 3, 1P.167/2003 consid. 3 publié in RDAF 2004 p. 114). Les communes peuvent établir des plans directeurs (art. 35 à 38b LATC) et des plans d'affectation (art. 45 al. 1 LATC) ainsi que des règlements complétant la loi cantonale (art. 5 et 47 LATC), ce qui leur laisse une marge d'appréciation importante. Mais les compétences reconnues aux communes dans les tâches d'aménagement du territoire s'exercent sous le contrôle de l'Etat lors de la procédure d’examen préalable et d'approbation des plans et règlements d'affectation communaux (art. 56 al. 1 et 60 LATC). Ce contrôle de l’Etat est limité à un contrôle en légalité (art. 56 al. 2 LATC) et il comprend notamment l’examen de la conformité de la planification communale au plan directeur cantonal prévu par l’art. 26 al. 2 LAT (sur la portée du contrôle en légalité, voir l’arrêt AC. 2006.0058 du 22 juin 2006 consid. 1d). La faculté des communes d'aménager leur territoire est aussi limitée par la faculté reconnue à l'Etat d'établir lui-même des plans et règlements d'affectation cantonaux qui, dans les zones où ils sont applicables, l'emportent en cas de conflit sur les règles communales (art. 44 lit. b et 45 al. 2 LATC). Les communes vaudoises bénéficient donc d'une liberté d'appréciation suffisamment importante dans l'élaboration et l'adoption des plans d'affectation et des règlements de construction pour qu'une autonomie protégée par le droit constitutionnel leur soit reconnue. En particulier, les communes ont la faculté de modifier l'affectation d'une zone, de prévoir dans leurs plans d'affectation et leurs règlements les prescriptions relatives aux conditions de construction dans les différentes zones qu'ils délimitent (art. 43 al. 1 et 47 let. a LATC); elles peuvent notamment définir les coefficients d'occupation et d'utilisation du sol, les distances aux limites ou entre bâtiments, l'implantation, les dimensions et la forme des bâtiments et des toitures (art. 47 let. i LATC) et arrêter le périmètre des plans de quartier (art. 67 LATC), même si ces compétences s’exercent dans le cadre fixé par le plan directeur cantonal (art. 48 al. 2 LATC). C’est la raison pour laquelle l’art. 139 Cst. VD accorde aux communes la garantie constitutionnelle de la protection de leur autonomie dans le domaine de l’aménagement local du territoire (let. d). c) Le département relève toutefois que lorsque les conditions permettant à l’Etat d’intervenir dans la planification communale par le moyen d’un plan d’affectation cantonal selon l’art. 45 al. 2 LATC sont remplies, les compétences communales en matière de planification sont réduites au seul droit prévu par l’art. 73 al. 1 LATC de fournir leurs déterminations avant l’enquête publique. Selon le département, de telles déterminations n’ont pas d’effets juridiques attribuant des compétences propres à la commune en matière de planification, s’agissant seulement d’un droit de procédure permettant de formuler un avis consultatif avant l’enquête publique. L’instrument du plan d’affectation cantonal est en effet conçu pour primer et l’emporter sur la planification communale en cas de conflit sur le mode d’utilisation du sol (art. 74 LATC). d) La jurisprudence reconnaît aussi à une commune la qualité pour se plaindre par la voie du recours pour violation de son autonomie lorsqu'elle est touchée par une décision en tant que détentrice de la puissance publique (ATF 135 I 43 consid. 1.2. p. 45; 129 I 313 consid. 4.2. p. 319). L'art. 44 LATC prévoit que l'affectation du sol peut être définie soit par un plan général d'affectation communal portant sur l'ensemble du territoire, soit par un plan partiel d'affectation limité à une partie du territoire d'une commune ou de plusieurs communes, ou encore, par un plan de quartier (let. a, b, et c). En l’espèce, la commune recourante est détentrice de la puissance publique pour l’exécution de ces tâches, qu’elle exerce sur l’ensemble de son territoire. La commune recourante a en effet élaboré et adopté son plan général d’affectation, qui a été approuvé les 28 mars 1990 et 25 septembre 1992. Elle a adopté aussi plusieurs plans partiels d’affectation. Elle reste compétente pour établir de nouveaux plans partiels d’affectation ou pour modifier les plans existants sur l’ensemble du territoire communal. En vertu de l'art. 2 al. 1 LAT, la Confédération, les cantons et les communes veillent à faire concorder les différents plans d'aménagement, c'est-à-dire à éviter les entraves réciproques et les contradictions entre les plans des territoires voisins (voir Tschannen , Commentaire LAT art. 2 N. 52; voir aussi DFJP OFAT, étude relative à la LAT, Berne, 1981, n° 4 ad art. 2 et n° 18 ad art. 1). Cette obligation de coordination, reprise par le droit cantonal (art. 2 LATC), a comme conséquence que les plans d'une commune voisine approuvés par l'autorité cantonale peuvent exercer dans une certaine mesure des effets sur la planification locale de la commune opposante car cette dernière devra en tenir compte lors de l'élaboration de sa propre planification. La commune est donc touchée dans ses attributions de puissance publique par les décisions d'approbation des plans touchant une commune voisine, et la qualité pour recourir peut lui être reconnue sur la base de la protection de l’autonomie communale (ATF 114 1a 466 consid. 3, p. 467-468, voir aussi AC.2011.0177 du 31 juillet 2012, consid. 2). Il en va de même lorsque les décisions concernant la planification sur le territoire de la commune voisine sont prises dans le cadre d’un plan d’affectation cantonal au sens de l’art. 44 let. b et 45 al. 2 LATC. En effet, la planification cantonale sur le territoire de la commune voisine peut également avoir des effets sur les propres tâches de planification de la commune recourante. C’est d’ailleurs bien de quoi se plaint la Commune de Buchillon en expliquant que l’arrivée de 400 nouveaux habitants à proximité directe de la frontière communale va entraîner un déséquilibre dans l’utilisation de ses infrastructures, alors que la population communale s’élève à 600 habitants environ. Mais, la jurisprudence du tribunal a encore précisé qu’il ne suffit pas que la commune recourante se limite à formuler l'allégation selon laquelle le projet litigieux entraînerait des incidences sur la planification de son territoire. Encore faut-il que de telles incidences soient démontrées ou au moins rendues vraisemblables (AC.2005.0224 du 24 août 2006 consid. 1c). e) En l’espèce, le projet de PAC 299 bis révisé prévoit de créer une zone mixte sur le secteur S dans lequel il est prévu la réalisation de logements permettant d’accueillir environ 400 habitants. Le secteur S est limité au nord par la route Suisse (RC 1), au sud par la route de la Plantay, à l’ouest par le dépôt du commerce Hornbach (parcelle 654) et à l’est par le secteur T, comprenant les commerces Interio et Migros. Il est séparé du territoire de la Commune de Buchillon par une bande de terrain comprise entre la route de la Plantay et la route des Deux-Communes, d’une profondeur de 130 m environ. Cette bande de terrain fait déjà l’objet d’une urbanisation par la Commune d’Etoy pour l’habitat individuel groupé (villas jumelles) et le logement collectif de faible densité. Dans ses déterminations du 11 janvier 2012, la Municipalité d’Etoy précise en effet que les plans de quartier de la « Plantay » et de la « Chenalette », légalisés sur ce secteur, hébergent déjà une population de plus de 600 habitants. Il n’en demeure pas moins que l’arrivée de 400 nouveaux habitants à proximité directe du territoire de la Commune de Buchillon aura nécessairement des effets sur ses tâches de planification. La commune recourante soutient à cet égard que les nouveaux habitants utiliseront ses infrastructures – elle pense en premier lieu aux équipements de loisirs, en particulier la plage – déjà surchargées à certaines périodes de l’année. Il est par ailleurs vraisemblable que l’arrivée de nouveaux élèves nécessite une collaboration intercommunale et la planification de nouvelles infrastructures scolaires. Le fait que la commune d’Etoy ait déjà urbanisé une partie de la bande de terrain entre la route de la Plantay et la route des Deux Communes ne signifie pas que l’arrivée de 400 nouveaux habitants sera sans incidences pour la Commune de Buchillon. Le tribunal arrive ainsi à la conclusion que le PAC 299 bis révisé, en permettant d’accueillir environ 400 nouveaux habitants à proximité directe du territoire de la commune recourante, la touchera dans ses attributions de droit public, notamment dans ses tâches d’aménagement du territoire, et que la qualité pour recourir doit lui être reconnue pour ce motif.</w:t>
      </w:r>
    </w:p>
    <w:p>
      <w:r>
        <w:rPr>
          <w:b/>
        </w:rPr>
        <w:t>E. 2</w:t>
      </w:r>
    </w:p>
    <w:p>
      <w:r>
        <w:t>Les griefs soulevés par le recours renvoient à des questions liées à la mise en œuvre des buts et principes fondamentaux de l’aménagement du territoire, sur lesquelles il apparaît nécessaire de revenir en préalable. a) Le mandat constitutionnel de l’aménagement du territoire tend à assurer une utilisation judicieuse et mesurée du sol, ainsi qu’une occupation rationnelle du territoire (art. 75 al. 1 Cst.). L’utilisation mesurée du sol et l’occupation rationnelle du territoire impliquent avant tout d’éviter une forme d’urbanisation dispersée provoquant des besoins accrus en transports individuels et entraînant une détérioration des conditions de vie par les effets secondaires négatifs dus au trafic (voir publication du Département fédéral de justice et police, délégué à l’aménagement du territoire concernant la conception directrice de l’aménagement du territoire CK 73 de novembre 1973). Les buts et principes régissant l’aménagement du territoire, tels qu’ils sont définis aux art. 1 et 3 de la loi fédérale sur l’aménagement du territoire du 22 juin 1979 (LAT), favorisent précisément un développement plus équilibré par une répartition judicieuse des lieux d’habitation et des lieux de travail en les dotant d’un réseau de transports suffisant (art. 3 al. 3 let. a LAT). L’utilisation mesurée du sol tend aussi à créer et maintenir un milieu bâti harmonieusement aménagé et favorable à l’habitat ainsi qu’à l’exercice des activités économiques (art. 1 al. 2 let. b LAT). b) Le premier plan directeur cantonal adopté en application de l’art. 8 LAT, par décret du 20 mai 1987, rappelle ce but dans le chapitre relatif à l’organisation de l’espace, en précisant qu’il convient d’utiliser l’espace rationnellement et d’aménager des conditions de développement favorables aux diverses activités humaines et à la nature (objectif 1.0.a) ainsi que de lutter contre le gaspillage du sol en maintenant des espaces homogènes non construits (objectif 1.0.b). Pour atteindre ces objectifs, le plan directeur cantonal préconisait de favoriser l’implantation des activités économiques dans les centres ou dans des aires déterminées, à proximité des jonctions des voies de communication existantes ou projetées (objectif 1.0.e). En ce qui concerne le chapitre relatif au réseau urbain, le plan directeur cantonal de 1987 tend à faciliter l’accès aux services et aux biens de consommation pour l’ensemble de la population et à favoriser le maintien ou le développement d’une gamme suffisante de prestations dans les centres du réseau urbain cantonal (objectif 1.2.a). Dans ce but, il prévoit de soutenir le rôle dévolu au centre, notamment par la concentration d’activités économiques et de services diversifiés, et par la densification de l’habitat (objectif 1.2.b). L’application de ces différents principes impose de localiser les surfaces commerciales d’une certaine importance dans les centres du réseau urbain et à proximité de dessertes performantes en transports publics. c) Le rapport du Conseil fédéral sur les grandes lignes de l’organisation du territoire du 22 mai 1996 confirmait les objectifs déjà retenus par le plan directeur cantonal du canton de Vaud, en encourageant un développement à proximité de nœuds ferroviaires importants. Le rapport précise notamment que : « l’une des conditions préalables à la mise en place d’un réseau de villes relié par le rail est de pouvoir disposer, dans les quartiers proches des nœuds ferroviaires importants, de possibilités de création ou d’extension de grands centres d’affaires et de bureaux. » (Rapport sur les grandes lignes, FF 1996 III p. 568). Ainsi, il est proposé de limiter l’extension débordante des agglomérations en utilisant le réseau des transports publics comme colonne vertébrale du développement (FF 1996 III p. 571-572). Enfin, le rapport 2005 sur le développement territorial mentionne également, parmi les orientations prioritaires, une meilleure coordination entre l’urbanisation et les transports, notamment par une urbanisation prioritaire des secteurs bien desservis par les transports publics et une densification des secteurs proches des gares. Est préconisée également une urbanisation vers l’intérieur, c’est-à-dire une utilisation des réserves cachées par une reconversion de friches industrielles. En revanche, pour les entreprises qui requièrent des surfaces étendues et des facilités d’accès pour les poids lourds et les véhicules (par exemple, les centres de distribution, les entrepôts, les marchés spécialisés et les commerces de meubles), les emplacements proches des autoroutes avec un raccordement au réseau ferroviaire pour le trafic marchandises est prévu (voir le rapport du Conseil fédéral sur les grandes lignes et l’organisation du territoire suisse - FF 1996 chiffre III p. 573 - ). d) Le nouveau plan directeur cantonal, adopté par le Grand Conseil au mois de juin 2007, prévoit aussi de localiser l’urbanisation dans les centres. En ce qui concerne les installations à forte fréquentation, le plan directeur cantonal prévoit de définir, avec les communes et les milieux concernés, une stratégie en matière d’implantation, qui a notamment pour but de minimiser le trafic individuel motorisé, l’objectif étant d’implanter de telles installations à proximité des bassins de clientèle et des transports publics (mesure D 13). Ainsi, le développement de l’urbanisation en liaison avec les principaux axes de transports publics constitue l’une des conditions essentielles de la bonne exécution du mandat constitutionnel relatif à l’utilisation judicieuse et mesurée du sol et l’occupation rationnelle du territoire. a) L’un des griefs de la commune recourante au fond tient précisément au fait que le PAC 299 bis permet l’établissement de 400 nouveaux habitants dans un secteur proche de la frontière communale et que ces nouveaux habitants utiliseraient les infrastructures de la Commune de Buchillon, alors que les secteurs de loisirs, en particulier la plage, seraient déjà surchargés à certaines périodes de l’année. La recourante relève qu’une partie des clients des commerces implantés dans le périmètre du PAC utilise déjà les infrastructures de Buchillon. Elle craint que les futurs habitants ne se considéreraient pas comme des villageois d’Etoy, mais plutôt comme des habitants dont les centres d’intérêts pourraient être orientés du côté de Buchillon, pour le motif que le village d’Etoy, bien plus au nord est séparé du site par l’autoroute, alors que les infrastructures de la Commune de Buchillon sont à proximité du secteur S. La recourante se plaint du fait que l’autorité de planification n’a pas examiné quels seraient les effets de la modification du PAC sur le village de Buchillon, et en particulier, qu’aucune étude de trafic n’ait été réalisée sur une éventuelle augmentation du trafic liée à la révision du PAC 299. La recourante reproche au département d’avoir comparé l’augmentation des possibilités de bâtir et les augmentations possibles de trafic selon le PAC actuel avec les augmentations possibles selon le projet de PAC 299 bis révisé en soutenant que ce mode de raisonnement serait erroné. Elle estime qu’il faudrait raisonner en prenant en compte la saturation déjà existante et, à partir de ce constat, examiner si des mesures d’aménagement du territoire sont aptes à pallier aux problèmes actuels. La commune critique en particulier l’art. 6 du règlement du PAC 299 bis, qui permet l’extension des commerces existants. Elle reproche à l’autorité de planification d’avoir utilisé des méthodes de calcul de trafic qui se sont révélées erronées, puisque les indices de trafic utilisés pour le PAC actuel seraient maintenus. La commune recourante craint en particulier que le trafic supplémentaire ne soit dévié en partie sur les routes communales, en particulier sur la route des Bruyères et sur la route des Deux-Communes. b) Dans sa réponse, le département relève que le problème des transports lié aux activités déployées dans le périmètre du PAC a fait l’objet d’analyses par le bureau Transitec. Une étude d’un plan de mobilité du site, dont la mise en œuvre est en cours, a été réalisée parallèlement au processus de révision du PAC 299 et de manière coordonnée. Il relève encore qu’une étude d’accès routier au périmètre de « Littoral Parc » a également été menée par le bureau Transitec. Le département insiste sur le fait que l’un des objectifs majeurs de la révision du PAC 299 consiste à limiter les nuisances, mais qu’il n’est guère possible de supprimer totalement toute possibilité de construire. Il relève aussi que les problèmes de trafic seraient liés aux heures de pointe de fréquentation des commerces. Il en découlerait que la mise en place d’une mixité entre différents types d’activités (industrie, bureaux, artisanat et commerces) ne produirait pas le même effet. L’objectif recherché, en termes d’affectations, consiste à éviter d’augmenter l’attractivité du site de « Littoral Parc » lors des périodes de haute fréquentation des commerces de grande distribution. Mais, d’autres affectations restent possibles, en particulier le logement, qui ne représenterait qu’un faible générateur de trafic. Enfin, les commerces existants, qui ont fait l’objet de permis de construire entrés en force, bénéficieraient de droits acquis et les possibilités d’extension des commerces existants seraient relativement modestes. Il convient de revenir plus en détail sur les études de trafic qui ont conduit à l’adoption du PAC 299 en 1996 et aussi sur les instruments de planification utilisés pour définir le mode d’utilisation du sol en liaison avec le trafic admissible pour mieux comprendre l’origine ou la cause des difficultés liées à la saturation du trafic aux heures de pointe des commerces de grande distribution. c) Le PAC 299 de 1996 fixe la mesure d'utilisation du sol par un indice de génération du trafic. La possibilité d'introduire une mesure d'utilisation du sol par un indice de génération du trafic dans les plans d'affectation a été expressément prévue lors de la révision de la loi sur l'aménagement du territoire et les constructions du 4 décembre 1985 (LATC; RSV 700.11) du 4 février 1998. L'exposé des motifs du Conseil d'Etat précisait que l'indice de génération du trafic est défini par le rapport entre le trafic journalier moyen admissible généré par la zone et la surface totale constructible de la zone; cet indice s'appliquant en fonction de la surface de chaque parcelle (BGC janvier 1998 p. 7216 ss). L'art. 47 al. 1 LATC a ainsi été modifié pour préciser que "la mesure d'utilisation s'exprime par le coefficient du sol, ou par le coefficient de masse, ou par la référence au volume construit par la génération de trafic, ou par tout autre disposition permettant de la déterminer". aa) L'étude de trafic réalisée par le bureau Transitec pour l'adoption du PAC 299 de 1996 fixait un accroissement de trafic potentiel pour l'ensemble du périmètre du PAC à 40'000 véhicules/jour avec une occupation à 100% des parcelles, ce qui impliquait l’amélioration du réseau routier par la création d’une demi-jonction à Saint-Prex et par le réaménagement de la jonction d’Aubonne Allaman. Ce chiffre était divisé entre 15'000 véhicules/jour pour le périmètre « Pré Neuf » (IKEA et gare Aubonne-Allaman) et 24'000 véhicules/jour pour le périmètre « Etoy » (de part et d'autre de la route Suisse) et le périmètre « Etoy – Saint-Prex » (entre la voie CFF et l'autoroute); 1000 véhicules/jour étaient encore pris en compte pour le développement de la zone industrielle au sud du village d’Aubonne. Le PAC 299 de 1996 n'a toutefois pas respecté cette limite de 40'000 véhicules/jour. En effet, l’art. 5.1 de l’ancien règlement du PAC 299 de 1996 (aRPAC) permettait, avec une occupation à 100% des parcelles constructibles, un trafic journalier moyen de 91'900 véhicules/jour. Si on déduit de ce chiffre le trafic existant à l’époque de 16'000 véhicules/jour (commerces IKEA et Pfister meubles SA déjà construits), on constate que le règlement autorisait un accroissement de trafic de 75'900 véhicules/jour, dépassant ainsi de plus de 35'000 véhicules/jour la limite définie par le bureau Transitec. bb) Il est vrai que l'étude de Transitec mentionnait que seul le 70 % du potentiel de génération de trafic supplémentaire serait affecté sur le réseau pour tenir compte de la complémentarité des projets et de la non-utilisation de la totalité des potentialités de développement. Toutefois, cette estimation n'était pas documentée et le PAC 299 était le premier plan à introduire un indice de génération de trafic dans le canton. Les études de trafic effectuées ultérieurement ainsi que les expériences acquises par les communes dans l’octroi des autorisations de construire dans le périmètre du PAC 299 de 1996 ont permis de constater que c'était bien le 100 % des potentiels de génération de trafic qui a été utilisé et qui s’est reporté sur le réseau routier (voir étude d’accès d’août 2010 p. 32). cc) Par ailleurs, le bureau Transitec avait mentionné dans son étude de trafic que pour les terrains sans projet connu, l'indice de trafic devait être fixé à 0,08 pour l'affectation commerciale, coefficient qui correspondait à 800 mouvements de véhicules/jour par hectare, à 0,04 pour les affectations de l'artisanat, de l'industrie et des services (400 mouvements de véhicules/jour par hectare), et à 0,02 pour les affectations liées au tourisme, aux activités agro-industrielles et aux équipements publics, soit 200 mouvements de véhicules/jour et par hectare. Or, l’art. 5.1 aRPAC fixe dans le périmètre « Pré Neuf » des coefficients allant de 0.10 à 0.15, seul le secteur 6 (usine Cornaz) a un coefficient de 0.08. Dans le périmètre « Etoy », des coefficients allant de 0.10 à 0.12 sont attribués à la plupart des secteurs (sous réserve des secteurs 8 à 11 et 16-17 qui ont un coefficient de 0.05). Enfin, pour le périmètre « Etoy – Saint-Prex » (entre la voie CFF et l’autoroute), le coefficient de 0.12 est attribué à l’ensemble des secteurs (22 à 30). Ainsi, seuls les secteurs 8 à 11 et 16-17 ont un indice de trafic de 0.05 alors que pour l'ensemble des autres secteurs, l'indice varie entre 0.10, 0.12 et 0.15, soit une génération de trafic largement supérieure à celle du coefficient de 0.08 mentionné par le bureau Transitec pour les affectations commerciales. d) Ainsi, les indices de trafic légalisés par le PAC 299 de 1996 favorisent très clairement les exploitations commerciales. Le rapport de présentation de l’époque (art. 26 aOAT), précisait ce qui suit à ce sujet: « Ces chiffres sont le reflet d’une volonté politique d’ouverture des affectations possibles dans le périmètre du PAC, notamment pour le commerce; affectation qui, en général a tendance à être un fort générateur de trafic. » On ne sait pas si le bureau Transitec a procédé à une vérification de la capacité du réseau à l’heure de pointe commerciale du samedi après-midi. Le rapport de présentation (art. 26 aOAT) ne fait pas mention d’une telle vérification, qui paraissait pourtant indispensable à l’époque déjà pour déterminer si les accès étaient suffisants. Mais à supposer même que le bureau d’études ait effectué une telle vérification à l’interne, sans le mentionner dans le rapport, elle était alors fondée sur le pronostic d’accroissement du trafic de 40'000 véhicules/jour, retenu par le bureau d’études et non pas sur celui de 75'000 véhicules/jour, légalisé par le plan. Ainsi, on peut penser que les difficultés survenues dans la gestion du trafic dans le cadre du développement du PAC 299 de 1996 résultaient probablement du dépassement des limites du potentiel de génération de 40'000 à 75'000 véhicules/jour, et aussi, de la fixation d’indices de trafic supérieurs aux indices généralement admis pour les activités commerciales et recommandés par le bureau Transitec. Le règlement du PAC 299 de 1996 comportait ainsi en lui-même les excès qui ont conduit à la saturation du trafic à la jonction d’Aubonne, notamment à l’heure de pointe des commerces de grande distribution. e) Par ailleurs, à l’époque de la légalisation du PAC 299, le rapport du Conseil fédéral sur les grandes lignes de l’organisation du territoire du 22 mai 1996 mettait l’accent sur la nécessité de limiter l’extension débordante des agglomérations et de canaliser le développement à l’intérieur des agglomérations et du tissu bâti, en utilisant le réseau des transports publics comme colonne vertébrale du développement (Rapport sur les grandes lignes FF 1996 III p. 571-572). Le rapport de présentation du PAC 299 ne mentionne pourtant pas la possibilité d’utiliser les transports publics pour le développement de la zone. A l’époque de l’élaboration du PAC, le réseau de transports publics d’Etoy et d’Allaman ne permettait probablement pas au périmètre de répondre aux objectifs de « nœud ferroviaire important » ou de « secteur bien desservi par les transports publics » visés par le rapport du Conseil fédéral (voir consid. 1c ci-dessus), et il ne semblait alors pas prévu de l’améliorer. Concernant le développement économique, le rapport du Conseil fédéral sur les grandes lignes de 1996 mentionnait le remploi de zones d’activités désaffectées ou de prévoir de nouvelles possibilités d’implantation attractives, surtout bien desservies par les transports publics pour les grands centres d’affaires et de bureaux (Rapport sur les grandes lignes, FF 1996 III p. 570). Le rapport précisait aussi qu’il fallait répondre à la demande de bureaux en prévoyant une offre appropriée dans les centres locaux à proximité des nœuds ferroviaires. Finalement, pour les entreprises qui nécessitaient des surfaces étendues et des facilités d’accès pour les poids lourds et les véhicules, par exemple les centres de distribution, les entrepôts, les marchés spécialisés et les commerces de meubles, il convenait de prévoir des emplacements proches des autoroutes (Rapport sur les grandes lignes, FF 1996 III p. 573). f) Les options de développement du PAC 299 ont conduit à des effets négatifs sur l’environnement, accentués par la légalisation de capacités constructives permettant l’implantation de commerces avec des indices de trafic dépassant les pronostics de trafic du bureau d’études spécialisé. Le PAC 299 est en vigueur depuis 17 ans et de nombreux commerces se sont implantés dans la zone, générant ainsi les problèmes de trafic déjà prévisibles à l’époque. Dans un tel contexte, et dans la mesure où le PAC 299 bis maintient le principe d’un indice de trafic pour fixer la mesure de l’utilisation du sol sans en examiner ses effets sur l’environnement, on peut s’interroger sur la compatibilité de cet instrument avec le droit fédéral de la protection de l’environnement. La loi fédérale sur la protection de l’environnement du 7 octobre 1983 (LPE; RS 814.01) prévoit en effet à l’art. 11 al. 2 et 3 LPE un concept de limitation des émissions à deux niveaux; dans la première étape de limitation des émissions, il importe, à titre préventif, de limiter les émissions dans la mesure que permettent l'état de la technique et les conditions d'exploitation, pour autant que ce soit économiquement supportable (art. 11 al. 2 LPE). Dans la deuxième étape, si les atteintes restent nuisibles ou incommodantes, malgré les mesures de limitation prises en première étape conformément à l'art. 11 al. 2 LPE, les émissions seront limitées plus sévèrement (sur le concept de limitation des émissions en deux étapes, voir l’ ATF 128 II 378 consid. 6.2 p. 384; voir aussi les ATF 119 Ib 480 consid. 5a, 118 Ib 26 consid. 5d, ainsi que les ATF 1C_92/2008 du 16 décembre 2008 consid. 3.1; 1A_45/2006 du 10 janvier 2006 consid. 3.4; 1A_191/2006 du 3 avril 2007 consid. 3; 1A_15/2005 du 11 novembre 2005 cionsid. 5; 1A_68/2005 du 26 janvier 2006 consid. 3.2; 1A_109/2005 du 6 décembre 2005 consid. 4.2; 1A_121/2005 du 28 novembre 2005 consid. 2.1; 1A_233/2002 du 23 janvier 2004 consid. 2.1). Il pourrait ainsi se poser la question de savoir si l’instrument de l’indice de trafic est compatible avec le principe de limitation des émissions à deux niveaux. En effet, l’examen de l’offre en cases de stationnement intervient en principe dans la première étape de limitation des émissions (art. 11 al. 2 LPE) et il influence de manière déterminante le trafic généré par le projet de construction et ses effets sur l’environnement, alors que l’indice de trafic fixe d’emblée la génération de trafic en fonction de la surface du terrain considéré. Il n’est toutefois pas nécessaire de trancher cette question pour la révision du PAC 299 de 1996. En effet, selon le rapport du Comité de gestion de l’association « Littoral Parc » du 3 mars 2014, le PAC 299 est exploité à près de 85% de sa capacité et il est désormais en grande partie réalisé. Les réserves de capacité, de l’ordre de 15% concernent d’une part les secteurs H et S relativement peu ou pas construits, et d’autre part, les secteurs V et Y, où elles ont pour but d’assurer le développement futur des entreprises déjà installées (Ecole internationale GEMS, Parker international et Ferring); ces possibilités d’extension font partie des critères déterminants pour le choix de l’implantation de ces entreprises dans le périmètre du PAC 299 et celles-ci peuvent prétendre à bénéficier du principe de la sécurité du droit et de la stabilité des plans; compte tenu de l’ensemble de ces circonstances, il se justifie donc de maintenir les indices de trafic repris par la modification du nouveau PAC 299 bis. De plus, l’indice de trafic sert aussi de référence de base pour le calcul des taxes d’équipement prévues par l’art. 42 RPAC, calculées par TJM, et il assure l’égalité de traitement entre les propriétaires.</w:t>
      </w:r>
    </w:p>
    <w:p>
      <w:r>
        <w:rPr>
          <w:b/>
        </w:rPr>
        <w:t>E. 3</w:t>
      </w:r>
    </w:p>
    <w:p>
      <w:r>
        <w:t>a) Il convient d’examiner le grief de la commune recourante concernant les possibilités de construire des logements pour une capacité de 400 habitants prévues par le PAC 299 bis dans la zone mixte du secteur S. Par ailleurs, la Société Pfister Meubles SA (AC.2011.0327), ainsi que les communes d’Allaman, d’Aubonne, d’Etoy et de Saint-Prex (AC.2011.0329) ont contesté les deux zones de verdure prévues également dans la zone mixte du secteur S. b) La contestation sur la zone mixte et sur les deux zones de verdure dans les secteurs S1, S2 et S3 remet en cause les objectifs de la planification sur l’ensemble du secteur S; il convient donc d’examiner si la mesure de planification est conforme aux buts et principes régissant l’aménagement du territoire. La zone mixte est réglementée de la manière suivante : « Art. 8   Zone mixte Les dispositions de l’art. 6 s’appliquent à cette zone, à l’exception de l’habitation collective, qui y est autorisée. Les activités doivent en outre y être compatibles avec l’habitation. Pour le secteur S (S1, S2 et S3), au maximum 55% des droits à bâtir peuvent être affectés pour de l’habitation. Aucune voie d’accès destinée aux activités n’y sera réalisée depuis le Sud, ces dernières ne devant générer aucun trafic sur la route de Plantay (domaine public 80 et 51). » La zone de verdure, quant à elle, est régie par l’art. 11 RPAC dont la teneur est la suivante : « Art. 11 Zone de verdure La zone de verdure est destinée à des aménagements essentiellement végétalisés. Peuvent y être autorisés les installations et aménagements à ciel ouvert destinés au sport, aux loisirs, ou à la détente dans la mesure où ils ont un statut de dépendance d’un bâtiment ou d’une installation implantée dans la zone adjacente. Les constructions souterraines peuvent y être autorisées dans les limites de l’art. 27. Les plantations se feront essentiellement par des essences indigènes et une large place sera donnée aux surfaces végétalisées aménagées et entretenues de manière extensive. Des aménagements favorables à la faune, tels des murs en pierre sèche seront effectués. » Par ailleurs, le rapport sur le processus d’aménagement (art. 47 OAT) apporte les précisions suivantes concernant l’aménagement de ce secteur : « Les négociations entre la commune d’Etoy et le Canton ont débouché sur la possibilité de prévoir un potentiel d’accueil maximal de 400 habitants dans le périmètre du PAC à Etoy. Après prise en compte des transferts déjà effectués au profit du projet Migros Interio de 768 TJM et des zones de verdure nouvellement introduites,  il reste 1063 TJM disponibles pour l’entier de la zone. En allouant 50 m2 par habitant, 20'000 m2 de SU (surface utile) sont nécessaires à l’accueil de 400 habitants, soit, après pondération avec le solde attribué aux activités, le 55 % de la surface utile disponible. Ainsi le règlement précise qu’au maximum 55% des droits pourront être affectés à de l’habitation pour le secteur S (qui comprend les trois sous-secteurs S1, S2 et S3). (…). » Un tableau montre ensuite plus en détail la répartition des TJM avec l’application de l’indice de trafic de 0.05 à la surface du secteur S, sous déduction des surfaces classées en zone de verdure et des TJM accordés au projet Migros / Interio (768 TJM). Le potentiel disponible en surface utile pour le logement, avec un indice de génération de trafic (GT) de 3, s’élève à 19'493 m2 (soit un TJM de 585), et le potentiel disponible pour les activités, avec un indice de génération de trafic (GT) de 10, s’élève à 4'785 m2 (soit un TJM de 478). Par ailleurs, la notice d’impact concernant le bruit routier relève que le niveau sonore d’émissions sur la RC 1, au niveau des tronçons « Coulet-Plantay » et « Etoy - La Plantay », s’élève à 82.8 dB(A). La notice comporte un tableau des distances critiques  par rapport au bruit routier en fonction des valeurs d’exposition applicables. Dans le secteur S, avec un degré de sensibilité III, le respect des valeurs de planification impose une distance de 198 m pour les valeurs de jour et de 234 m pour les valeurs de nuit. Pour les valeurs d’immissions, en degré de sensibilité III, la distance est de 63 m pour les valeurs de jour et 74 m pour les valeurs de nuit. c) La zone mixte du secteur S est ainsi exposée à des nuisances dépassant à la fois les valeurs de planification et d’immissions pour la construction d’habitations. Or, l’un des principes majeurs de la loi fédérale sur l’aménagement du territoire tend à préserver autant que possible les lieux d'habitation des atteintes nuisibles ou incommodantes, telles que la pollution de l'air, le bruit et les trépidations (art. 3 al. 3 let. b LAT). Cette règle a pour conséquence qu’il faut prendre en compte les exigences de la protection de l’environnement dans le cadre des mesures d’aménagement du territoire (ATF 121 II 72 consid. 1d p.76 et consid. 3 p. 79). Elle exige que les affectations bruyantes soient éloignées des zones d’habitation ou que celles-ci en soient protégées, et inversément, que les zones d’habitation soient éloignées des affectations bruyantes ou en soient protégées. C’est pourquoi, il importe de tenir compte constamment des principes de protection de l’environnement du début à la fin de l’élaboration des plans d’aménagement (Commentaire LAT, Tscahannen , art. 3 N. 56). Il convient donc d’examiner si l a planification du secteurs S est conforme aux exigences de l’art. 3 al. 3 let. b LAT. d) Le secteur S (S1, S2 et S3), d’une superficie d’environ 4.8 hectares, constitue en effet un périmètre particulièrement sensible. C’est le seul où le PAC 299 bis introduit une mixité effective, avec une surface maximale pouvant être affectée au logement à une population de 400 habitants sur environ 20'000 m2 de surface de plancher. Il se situe à la frange d’un secteur d’habitation déjà construit sur les territoires des communes d’Etoy et plus au sud de Buchillon; les quartiers d’habitation les plus proches sur la commune d’Etoy sont formés de villas jumelles, d’habitations individuelles groupées et de logements collectifs de faible densité. Les secteurs S1 et S2 sont entourés à l’ouest par le dépôt du commerce Hornbach, au nord par la route Suisse au-delà de laquelle on trouve les centres de vente de Pfister Meubles SA et de Hornbach avec leurs parkings respectifs, et à l’est, par la façade arrière du commerce Interio. Le secteur S3 est formé par une bande de terrain plus étroite, comprise entre les commerces Migros et Interio et leurs parkings au nord et la route de la Plantay au sud. La réglementation du secteur S est basée essentiellement sur un indice de trafic de 0.05, soit 500 TJM par hectare (art. 17 al. 2 RPAC). Une surface d’environ 1.2 hectare est prévue en zone de verdure et une surface de 3.6 hectares en zone mixte. L’indice de trafic permet une génération de trafic totale d’environ 1800 TJM (500 x 3.6), sous déduction des TJM accordés au projet Interio-Migros (768 TJM). Le coefficient de génération de trafic, qui détermine le nombre de mouvements de véhicules/jour pour 100 m2 de surface utile est de 3 pour l’habitation et de 10 pour l‘administration et les services (art. 17 al. 3 RPAC). Dans le secteur S3, la zone de verdure occupe une bande de terrain de plus de 100 m de long entre la route de la Plantay et les parkings de Migros et d’Interio (5610 m2). Entre les secteurs S1 et S2, la zone de verdure occupe une bande de terrain de plus de 60 m de large entre la route Suisse et la route de la Plantay (8081 m2). E n l'état, une telle réglementation ne garantit pas une qualité suffisante pour l'habitation; en particulier, la protection contre le bruit est d'autant moins assurée que la localisation de la zone de verdure accolée à la route Suisse (RC 1) hypothèque la possibilité de réaliser des aménagements ou des constructions protégeant les logements des nuisances. De plus, ces deux zones de verdure empêchent de construire des logements dans les parties du secteur S les mieux situées le long de la route de la Plantay, que ce soit dans les secteurs S1 et S2 ou dans le secteur S3. Ces zones de verdure, tout comme l’aire d’arborisation structurante qui les accompagne, apparaissent inutilement contraignantes au regard des avantages potentiels pour les futurs habitants de ce secteur. e) Il découle des exigences de l’art. 3 al. 3 let. b LAT que l’étude d’un plan d’aménagement doit être réalisée en tenant compte de la nécessité de préserver autant que possible les lieux d'habitation des atteintes nuisibles ou incommodantes, telles que la pollution de l'air et le bruit. Il incombe à l’autorité de planification de fixer les affectations, d’organiser les espaces, de définir l’implantation, la forme et les volumes des constructions et leurs aménagements ainsi que l’organisation des accès de telle manière que les logements soient protégés des atteintes nuisibles comme le bruit. L’aménagement du territoire a dans ce sens une fonction proche et comparable à celle du principe de prévention (art. 1 al. 2 et 11 al. 1 LPE) , étant précisé que les valeurs limites d’exposition applicables doivent en tout état de cause être respectées (voir les art. 22 LPE, 31 OPB et 15 RPAC, voir aussi l’ATF 1C_331/2011 du 30 novembre 2011 consid. 7.3.2, résumé in RDAF 2013, p. 499 ss, ainsi que l’ATF 1C_191/2013 du 27 août 2013 consid. 3.3 et 3.4). L’art. 13 al. 4 let. b OPB montre à cet égard l’importance des tâches de planification qui permettent, par un plan relevant du droit de l’aménagement du territoire, mais étudié de manière judicieuse en tenant compte des contraintes environnementales, de respecter les valeurs limites d’exposition par des mesures de planification, d'aménagement ou de construction. Une telle planification s’insère dans l’exécution du mandat constitutionnel de l’aménagement du territoire visant à assurer une utilisation « judicieuse » et mesurée du sol (art. 75 al. 1 Cst.) et constitue l’un des objectifs essentiel de l’art 3 al. 3 let. b LAT. Ainsi, la réglementation de la zone mixte prévue dans le secteur S du PAC 299 bis ne permet pas de tenir compte des exigences de l’art. 3 al. 3 let. b LAT. Elle se limite à définir des surfaces de plancher en fonction de l’indice de trafic et des coefficients de génération de trafic, tout en délimitant des zones de verdure sans prendre en considération les nuisances de l’environnement, la compatibilité des destinations entre elles et les transitions avec le contexte bâti. La localisation des zones de verdure devrait résulter de choix urbanistiques quant à l’implantation, la destination et la volumétrie des futures constructions, en tenant compte des impératifs de protection de l’environnement, en particulier de la lutte contre les nuisances dues au trafic sur la route Suisse, ce que permettrait une étude plus fine, que ce soit par le moyen d’un plan de quartier (art. 64 al. 1 et 69 al. 2 LATC) ou d’un plan partiel d’affectation cantonal ou communal (art. 44 let. b, c et d, 45 al. 2 let. b et 47 al. 2 ch. 4 LATC). f) L’indice de trafic de 0.05 applicable au secteur S (art. 17 al. 2 RPAC), pondéré par un coefficient de génération de trafic de 3 pour l’habitation (art. 17 al. 3 RPAC), permet la construction de 16'500 m2 de surface de plancher habitable par hectare, ce qui correspond à un cœfficient d’utilisation du sol (CUS) de l’ordre de 1.6. Le plan directeur cantonal prévoit une certaine densification dans les périmètres compacts des centres régionaux, pour lesquels il est prévu un indice d’utilisation du sol (CUS) d’au moins de 0.625 (voir la mesure A11 du plan directeur cantonal et le guide d’application des mesures A11 et A12 du plan directeur cantonal approuvé par le Conseil d’Etat le 26 janvier 2011). Par ailleurs, la troisième révision du plan directeur cantonal tend à introduire une mixité des affectations dans les pôles de développement (mesure D11) et le guide d’application des mesures A11 et A12 mentionne un CUS de 1.2 pour les sites stratégiques. Mais le département a précisé, dans sa réponse au recours, que ni le plan directeur cantonal, ni les projets d’agglomération régionaux (en particulier le PALM) ne prévoient à Etoy une croissance dépassant les critères usuels. Le PAC 299 bis révisé ne fait pas partie des sites stratégiques à développer pour le logement, ce qui s’explique probablement par les caractéristiques de son environnement. Le site « Littoral Parc » reste cependant un pôle stratégique de développement économique pour lequel l’autorité de planification vise un objectif d’introduction de la mixité. Le secteur S est relativement proche de la gare d’Etoy qui est desservie actuellement par une desserte RER à la demi-heure, ce qui semble correct, quand bien même le tribunal a jugé qu’une offre en transports publics de deux bus par heure dans chaque direction ne suffisait pas à justifier un effort de densification particulier à Montpreveyres (AC.2013.0042 du 29 janvier 2014 consid. 8a). Une desserte par le train offre en effet des avantages plus conséquents que l’offre constituée par une simple ligne de bus. Cette situation particulière du secteur S peut donc justifier une certaine densification. La détermination du coefficient d’utilisation du sol doit aussi tenir compte de la densité des zones d’habitation voisines du secteur S au sud, qui sont des zones d’habitat individuel groupé de très faible densité et des zones d’habitat collectif de faible densité. La jurisprudence du Tribunal fédéral a en effet précisé que la densification ne saurait avoir lieu de manière désordonnée et que les nouvelles constructions doivent s’intégrer au milieu bâti existant afin de ne pas lui porter préjudice (ATF 113 Ia 266 consid. 3a p. 269). Or, un coefficient d’utilisation du sol de l’ordre de 1.6 correspond à une zone d’habitat de forte à très forte densité, que l’on retrouve notamment dans les zones de centres villes et contraste fortement avec les secteurs d’habitations déjà bâti de faible densité au sud de la route de la Plantay. Par ailleurs, le cœfficient de génération de trafic très élevé de 3 pour de l’habitat semble aussi avoir été destiné avant tout à compenser les pertes d’indice résultant de la création des zones de verdure sur plus de 11'000 m2. Mais, l’indice d’utilisation du sol devrait être évalué plus précisément dans le cadre d’une étude plus fine, mentionnée ci-dessus, prenant en considération la nécessité de protéger les futures habitations des nuisances de la route Suisse, et celle aussi d’assurer une transition et une intégration au milieu bâti existant. g) En définitive, le recours de la Commune de Buchillon, en tant qu’il est dirigé contre la zone mixte du secteur S, doit donc être admis sur ce point. L’admission du recours ne signifie pas que toute forme d’habitat doit être exclue du secteur S, car la mixité en elle-même répond à un intérêt public (mesure B 33 du plan directeur cantonal), mais que l’urbanisation de ce secteur en vue d’une affectation au logement doit faire l’objet d’une étude soignée, conforme aux buts et principes régissant l’aménagement du territoire (art. 3 al. 3 let. b LAT) et aux mesures légales de protection de l’environnement à prendre dans un contexte de nuisances avéré. La commune recourante s’est plainte de n’avoir pas été associée aux travaux de planification, concernant notamment l’urbanisation de la zone mixte du secteur S, notamment en raison des impacts que l’arrivée de nouveaux habitants pourrait avoir sur son territoire. Dans l’examen de la qualité pour recourir, le tribunal a constaté que la Commune de Buchillon était touchée dans ses attributions d’autorité de planification par la décision contestée; à ce titre elle peut être associée, ou au moins consultée, dans l’élaboration des mesures la concernant dans le cadre de la collaboration entre autorités prévue par les art. 2 al. 1 LAT et 2 al. 1 LATC, notamment en ce qui concerne la définition des objectifs recherchés pour l’aménagement du secteur en cause. C’est dans le cadre de cette collaboration entre autorités, prévue par les art. 2 al. 1 LAT et 2 LATC, que l’autorité de planification devra examiner la demande de la Commune de Buchillon d’élaborer une étude de trafic qui puisse évaluer les effets prévisibles de l’adoption du PAC 299 bis sur le réseau routier communal et les autres infrastructures de la commune. A cet égard, l’étude devra tenir compte du tableau des comptages établi entre 1998 et 2009 par le Service des routes, dont la Municipalité d’Etoy a produit un exemplaire au tribunal, qui montre une certaine stabilité du trafic sur la voie d’accès à Buchillon depuis la RC 1 (route des Bruyères), passant de 1000 véhicules/jour en 1998 à 1050 véhicules/jour en 2009. Le PAC 299 n’a donc eu qu’un effet très limité sur la circulation et le trafic à Buchillon.</w:t>
      </w:r>
    </w:p>
    <w:p>
      <w:r>
        <w:rPr>
          <w:b/>
        </w:rPr>
        <w:t>E. 4</w:t>
      </w:r>
    </w:p>
    <w:p>
      <w:r>
        <w:t>La commune de Buchillon conteste aussi la possibilité prévue par l’art. 6 al. 3 RPAC d’agrandir les commerces existants dans la limite des capacités disponibles de l’indice de trafic et du coefficient de génération de trafic applicable au secteur en cause. Ce grief est déjà résumé au consid. 2 de l’arrêt (p. 25 ci-dessus). En statuant sur le recours formé par la société Pfister Meubles SA (AC.2011.0323), le tribunal a procédé à l’examen des griefs dirigés contre l’art. 6 al. 2 RPAC, qui interdit les nouvelles activités commerciales, y compris les show-rooms et les sites d’exposition. Le développement concernant ce grief est aussi en rapport avec l’art.</w:t>
      </w:r>
    </w:p>
    <w:p>
      <w:r>
        <w:rPr>
          <w:b/>
        </w:rPr>
        <w:t>E. 4.1</w:t>
      </w:r>
    </w:p>
    <w:p>
      <w:r>
        <w:t>p. 478). Selon le principe de coordination et de répartition des charges, la limitation des émissions pour une nouvelle installation doit être fixée de manière à ce que les autres pollueurs fournissent leur contribution de manière proportionnelle à la diminution de la pollution. Il ne s'agit pas de réduire les émissions des seules installations nouvelles et de faire abstraction des autres, sinon, dans certains cas, il ne serait plus possible d'autoriser de nouvelles installations. La détermination de la part de réduction des émissions à mettre à la charge d'une nouvelle installation se heurte ainsi à la difficulté provenant de l'interaction entre toutes les nouvelles sources d'émissions et les nuisances existantes. C'est pourquoi, les réductions ordonnées lors d'une nouvelle installation doivent être déterminées par une coordination avec les autres décisions et mesures en matière d'assainissement dans le secteur considéré (ATF 131 II 470 consid. 4.1 p. 478; 127 II 238 consid. 8b p. 261; 125 II 129 consid. 7b p. 139; 124 II 272 consid. 4a p. 279; 119 I b 480 consid. 5a et 5b p. 484 et 118 I b 26 consid. 5d à f p. 35 ss). d) Les mesures prises par l’autorité de planification concernent la définition des affectations admissibles dans le périmètre du PAC 299 bis, elles consistent à exclure les nouveaux commerces, show-rooms et sites d’exposition, en permettant toutefois aux commerces existants de s’étendre dans les limites de l’indice de génération de trafic qui leur est applicable (art. 6 al. 2 et 3 RPAC). Ces mesures ont pour but essentiel d’améliorer la gestion du trafic lié aux commerces de grande distribution aux heures de pointe du vendredi soir et du samedi après-midi, mais elles ne s’intègrent pas aux objectifs d’assainissement à entreprendre dans le cadre du plan OPair. Il est vrai que le rapport sur le processus d’aménagement, selon l’art. 47 OAT, comporte une notice d’impact, qui fait état de quelques mesures du plan OPair avec des recommandations. L’une des trois recommandations mentionnées concerne l’établissement d’un plan de mobilité d’entreprise obligatoire pour les entreprises de plus de 20 places de stationnement ou avec plus de 50 emplois. Mais, l’art. 38 al. 2 RPAC mentionne l’établissement d’un plan de mobilité d’entreprise comme une simple possibilité et ne respecte pas la recommandation figurant dans la notice d’impact. Le plan de mobilité d’entreprise, prévu dans son principe par la mesure A-25 du plan directeur cantonal, est destiné à offrir aux employés un éventail de mesures permettant de favoriser d’autres modes de transport que la voiture individuelle pour les déplacements pendulaires et professionnels du personnel; il a pour objectif de réduire les besoins en déplacements individuels motorisés et donc une réduction des nuisances qui en résultent. Le plan de mobilité d’entreprise est ainsi une mesure de limitation des émissions à la source conforme à l’art. 11 al. 1 LPE et qui participe à l’assainissement (air et bruit) dans les situations où les valeurs limites d’exposition sont dépassées. Comme ni l’Opair, ni l’OPB ne prévoient des mesures concrètes comparables destinées à maîtriser la croissance du trafic individuel motorisé, les décisions prises pour imposer l’adoption d’un plan de mobilité se fondent directement sur l’art. 12 al. 2 LPE et font partie des prescriptions d’exploitation qui s’imposent en application de l’art. 12 al. 1 let. c LPE (arrêt AC.2011.0132 du 12 juillet 2012 consid. 9d). Le plan des mesures Opair de l’agglomération Lausanne-Morges prévoit précisément l’adoption de plans de mobilité d’entreprise (mesure MO-9), ce qui montre l’importance de telles mesures dans la stratégie d’assainissement fixée par le plan OPair. e) Pour améliorer la situation au niveau du trafic à l’heure de pointe, le nouveau PAC 299 bis adopte des mesures qui vont à l’encontre du principe de coordination et de répartition des charges. En effet, seules les nouvelles installations sont touchées par l’interdiction d’implanter de nouveaux commerces (art. 6 al. 2 RPAC), alors que les commerces existants peuvent encore s’étendre s’ils n’ont pas épuisé l’indice de génération de trafic (art. 6 al. 3 RPAC). Ces mesures devraient s’insérer dans les stratégies du plan OPair visant à améliorer la situation de la qualité de l’air, notamment par la mise en œuvre d’outils permettant une maîtrise de la croissance du trafic, comme le plan de mobilité d’entreprise (mesure MO-9) ainsi que la mobilité douce, en particulier la hiérarchisation des modes et moyens de transport, qui place la marche en première priorité (mesure MO-20), et l’incitation à une pratique de la mobilité douce, notamment par la création d’espaces publics de qualité pour les piétons (mesure MO-22). Le trafic généré par le PAC 299 bis a non seulement une influence sur l’organisation des accès aux heures de pointe du samedi après-midi et du vendredi soir, mais il est aussi l’une des principales causes du dépassement des valeurs limites d’immissions pour les poussières fines (PM 10) et le dioxyde d’azote. Il provoque aussi des nuisances de bruit alors que l’objectif de la révision du plan tend à promouvoir une mixité des affectations avec des locaux à usage sensible au bruit (bureaux, logements). A cet égard, le rapport 47 OAT montre que le niveau des émissions de bruit le long de l’autoroute et des routes cantonales concernées, en particulier la RC 1 (route Suisse), est déjà très élevé en période de jour; soit 91 dB(A) le long de l’autoroute et de 79 à 83 dB(A) le long de la route Suisse. La plupart des bâtiments dans le site « Littoral Parc » sont touchés par des immissions de bruit excessives. La mise en œuvre du plan des mesures OPair, en agissant sur la maîtrise de la croissance du trafic, aurait donc à la fois des effets favorables sur la protection contre le bruit, et sur les problèmes de gestion du trafic à l’heure de pointe commerciale. En tous les cas, la seule mesure prise par l’autorité de planification consistant à interdire l’implantation de nouveaux commerces ne va pas influencer de manière significative l’évolution prévisible de la pollution atmosphérique et du niveau de bruit, puisque les indices de trafic du PAC 299 de 1996 sont maintenus, sauf pour la 2ème étape des périmètres « Etoy » et « Etoy – Saint-Prex », la réalisation complète du plan entraînera donc encore une augmentation de trafic de l’ordre de 8'500 TJM. C’est la raison pour laquelle les mesures concernant les affectations doivent être coordonnées dans le cadre du plan des mesures OPair, en veillant à assurer la mise en œuvre des différentes stratégies prévues par ce plan. Le site du PAC 299 bis « Littoral Parc » se caractérise donc par une situation d’assainissement au sens de l’art. 16 LPE, qui peut impliquer non seulement des restrictions aux nouvelles entreprises qui s’installent, mais aussi prévoir une contribution de la part des entreprises déjà existantes sur le site, conformément au principe de coordination et de répartition des charges, dans le cadre fixé par le plan des mesures OPair de l’agglomération Lausanne-Morges de 2005. Il appartient au premier chef à l’autorité de planification, en collaboration avec les communes territoriales et l’autorité compétente en matière de protection de l’air et de lutte contre le bruit, et après consultation et concertation avec les entreprises concernées (art. 16 al. 3 LPE), de définir les mesures du plan OPair à mettre en oeuvre pour contribuer à l’assainissement du périmètre du PAC 299 bis. g) Le recours de la Commune de Buchillon doit donc aussi être admis sur ce point, ce qui entraîne l’annulation des art. 6 al. 2 et 3 du RPAC ; ce résultat ne signifie pas que les commerces peuvent être librement autorisés dans le périmètre du PAC, ou que les extensions de commerces seront admises, mais que de telles mesures doivent être coordonnées avec des mesures d’assainissement concernant les commerces existants dans le respect des principes de coordination et de répartition des charges applicables aux situations d’assainissement (voir ci-dessous, consid. 7). 5. La commune recourante critique aussi les dispositions du PAC 299 bis concernant l’aire d’arborisation structurante. Elle estime que l’aire, représentée par une surface hachurée, serait purement théorique et impossible à réaliser, car les surfaces en cause sont complètement couvertes de bâtiments, de parkings et d’accès. Elle remarque aussi l’absence d’une étude en matière de protection des arbres afin de protéger ce qui peut encore l’être et demande qu’un bureau paysagiste soit mandaté compte tenu des enjeux en cause. Le département conteste le fait que les surfaces hachurées en vert soient purement théoriques. Selon le département, ces surfaces auraient pour objectif  « de contribuer à la mise en place d’aires d’arborisation structurante, afin de mieux affirmer dans le paysage le concept des structures vertes longitudinales (selon un axe nord-sud transversal aux axes de transports principaux) qui existaient déjà avec le PAC de 1996 ».  Un mandataire spécialisé pour les questions de gestion et d’animation paysagère (Paysagestion) aurait d’ailleurs participé à l’étude. Le département estime que les arborisations devront être réalisées à l’intérieur des aires hachurées définies par le plan, cas échéant par étapes. Il précise encore que l’emplacement de chaque arbre figurant sur les plans de référence annexés au PAC 299 bis (ronds verts) serait indicatif et pourrait être modifié si les circonstances le justifient, mais les alignements et la densité des arbres prévus par les plans de référence devraient être respectés. b) L’art. 33 du règlement du PAC 299 bis réglemente l’aire d’arborisation structurante de la manière suivante : « Art. 33             Aire d’arborisation structurante Cette aire est destinée à la plantation d’ensembles homogènes d’arbres feuillus de haut jet afin de constituer des structures paysagères fortes et durables, transversalement à la pente générale du territoire. Chaque entité est composée d’une seule essence. Les essences seront choisies parmi le chêne pédondulé et rouvre (respectivement Quercus robur et petraea), le tilleul à larges feuilles (respectivement Tilia platyphylos et cordeta), l’érable plane et sycomore (respectivement Acer platanoides et pseudoplatanus). La réalisation de cette arborisation se fera en respect du plan de référence annexé au présent règlement. Les emplacements y sont considérés de manière indicative. Dans les structures particulièrement importantes, elle peut admettre une réalisation partielle de la plantation si l’effet structurant d’ensemble est assuré. Lors de toute autorisation de construire, il sera exigé de réaliser cette part de plantation sur le bien-fonds concerné. Pour des questions de proportionnalité, l’autorité compétente peut limiter la portée de cette obligation. Les arbres correspondants à planter ou à remplacer seront clairement indiqués sur les plans de demande d’autorisation de construire. Chaque propriétaire est tenu d’entretenir cette arborisation afin d’assurer son bon développement et sa durée de vie à long terme. Les arbres malades ou morts seront remplacés sans délais. L’autorité compétente peut faire exécuter ces travaux aux frais du propriétaire, si celui-ci ne s’exécute pas après sommation. Elle peut édicter des prescriptions d’entretien pour assurer l’homogénéité de chaque structure paysagère.» Le rapport sur le processus d’aménagement  selon l’art. 47 OAT comporte en annexe un plan de référence qui définit pour chacune des sept aires d’arborisation structurante les schémas des structures paysagères souhaitées, avec l’emplacement de chaque arbre. Ce plan comporte en introduction les précisions suivantes : « (…) les mesures d’aménagement paysager du PAC de 1996 n’étaient pas contraignantes et n’ont pas fait l’objet d’un suivi spécifique. Le résultat actuel des plantations d’arbres dans le pôle est donc décevant et disparate et menacé de disparition. Une des mesures de la révision du PAC consiste aujourd’hui à réaffirmer le concept des structures vertes, en particulier transversales, mais à se donner les moyens, cette fois, de les réaliser dans de bonnes conditions. L’allée longitudinale, qui se développe moyennement, est laissée en place, dans l’espoir d’un devenir meilleur, et prolongée aux deux extrémités. Par contre, les six structures arborisées transversales sont vigoureusement élargies et renforcées, les existantes pour la plupart replantées, à l’aide d’une seule essence indigène par structure (chêne, tilleul ou érable, selon l’art. 33 du règlement). Ainsi se mettra en place, à la condition d’un suivi professionnel à long terme, un réseau de structures passagères qui donnera une certaine unité aux lieux, par le jeu de séquences construites et arborées bien lisibles. » c) L’un des principes majeurs régissant l’aménagement du territoire, consiste à « ménager dans le milieu bâti de nombreux aires de verdure et espaces plantés d’arbres » (art. 3 al. 3 let. c LAT). Il n’est pas contesté que l’aire d’arborisation structurante répond clairement à une telle obligation. L’art. 33 RPAC se fonde ainsi directement sur le droit fédéral. L’art. 33 al. 2 1ère phrase comporte une obligation visant à respecter le plan de référence  annexé au règlement. Dans les documents remis au tribunal, le plan de référence est annexé au rapport sur le processus d’aménagement (art. 47 OAT). Mais un tel document a une portée contraignante pour le propriétaire, comparable à celle du plan d’affectation au sens de l’art. 14al. 1 LAT et doit effectivement être annexé au règlement. Il fait partie intégrante du PAC 299 bis. L’art. 33 al. 2 RPAC ne précise pas expressément que le nombre d’arbres figurant dans le plan de référence est obligatoire, mais dès lors que cette règle prévoit que la réalisation doit être conforme au plan de référence cela implique aussi en principe que le nombre d’arbres mentionnés dans ce plan doit être respecté. Si le nombre d’arbres était seulement indicatif ou facultatif, la règle ne permettrait pas d’atteindre les objectifs recherchés par l‘art. 3 al. 3 let. c LAT. Une telle obligation est toutefois atténuée par le fait que l’art. 33 al. 2 et 3 RPAC intègre expressément les exigences du principe de proportionnalité. Par exemple, dans le cas de structures particulièrement importantes, la municipalité (autorité compétente) peut admettre une réalisation partielle de la plantation si l’effet structurant d’ensemble est assuré (art. 33 al. 2 3ème phrase RPAC). De même, l’art. 33 al. 3 2ème phrase RPAC prévoit expressément que pour des questions de proportionnalité, la municipalité peut limiter la portée de cette obligation. Ainsi, même si le nombre d’arbres qui ressort du plan de référence annexé au règlement est contraignant, la municipalité examinera dans chaque cas la portée de l’obligation au regard du principe de proportionnalité. Elle bénéficie à cet égard d’une certaine liberté d’appréciation et pourrait, par exemple, veiller à ce que l’arborisation soit réalisée de manière coordonnée avec les itinéraires de mobilité douce par une arborisation mettant en valeur le côté « attractif » exigé par l’art. 35 al. 2 et 3 RPAC. Le recours doit donc être rejeté sur ce point.</w:t>
      </w:r>
    </w:p>
    <w:p>
      <w:r>
        <w:rPr>
          <w:b/>
        </w:rPr>
        <w:t>E. 6</w:t>
      </w:r>
    </w:p>
    <w:p>
      <w:r>
        <w:t>La commune recourante demande encore que la réglementation soit complétée pour préciser expressément qu’il n’est pas prévu de transit entre la RC1 et la route de la Plantay. Elle indique aussi qu’elle avait relevé dans son opposition qu’il serait plus cohérent de relier la route de Plantay uniquement depuis le giratoire Hornbach, sans raccordement au sud. Dans ses déterminations, le département précise que l’absence de toute liaison entre la RC1 et la route de Plantay, que ce soit par le « giratoire Hornbach » ou par la « DP 78 », résulte des dispositions du PAC litigieux et en particulier du plan lui-même, puisque celui-ci prévoit un front bâti le long du côté sud, empêchant la création d’un accès routier, et seules quelques liaisons de mobilité douce. Dans ses déterminations du 11 janvier 2012, la Municipalité d’Etoy a encore précisé qu’elle avait pris l’engagement auprès des habitants du quartier de la Plantay que ce quartier ne serait jamais relié à l’ouest, ni sur la RC1, ni sur la route des Deux-Communes et que la route de la Plantay serait aménagée en rue résidentielle sans transit. Le tribunal considére que ces garanties sont suffisantes et qu’il n’est pas nécessaire d’adapter la réglementation du PAC 299 bis sur ce point.</w:t>
      </w:r>
    </w:p>
    <w:p>
      <w:r>
        <w:rPr>
          <w:b/>
        </w:rPr>
        <w:t>E. 7</w:t>
      </w:r>
    </w:p>
    <w:p>
      <w:r>
        <w:t>a) La recourante relève aussi qu’elle avait formulé une critique concernant l’art. 11 RPAC, qui ne prévoit aucune limite de hauteur de terre sur les constructions souterraines dans la zone de verdure, ce qui risquait d’empêcher les plantations. Le département avait précisé dans sa réponse à l’opposition qu’il appartiendrait aux municipalités, compétentes pour délivrer les permis de construire (art. 17 et 103 LATC), de fixer les exigences adéquates. La commune recourante estime toutefois qu’il « serait plus simple et surtout plus sûr de compléter le règlement » sur ce point. La règle laisse effectivement une marge d’appréciation à l’autorité municipale pour exiger dans certains cas une hauteur de terre végétale sur les constructions souterraines destinées à être recouvertes de plantations. L’absence d’une précision dans l’art. 11 RPAC sur la hauteur de la terre végétale sur les constructions souterraines ne serait en elle-même pas contraire à la LATC ou à la LAT. b) La commune recourante critique encore l’art. 18 RPAC, dans la mesure où cette disposition permettrait de déduire de la surface utile des activités les locaux de stockage qui sont adjacents aux locaux de production ou de vente sur place. Le département avait précisé, dans sa réponse à l’opposition, que ces espaces ne devraient pas être ouverts au public alors que la commune estime qu’ils le seraient et devraient donc compter dans la surface utile. . Quoiqu’il en soit, la LATC ne fixe pas de règles précisant la manière de calculer la surface utile de centres commerciaux et le département dispose donc d’une marge d’appréciation à ce sujet. Le tribunal considère que les dispositions de la LATC régissant la densité des constructions ne sont pas détournées de manière abusive par une réglementation d’un plan d’affectation cantonal qui distingue d’une part, les surfaces de vente utiles à prendre en considération dans le calcul de la surface utile, et d’autre part, les surfaces de dépôt liées ou adjacentes aux surfaces de vente qui peuvent en être déduites. c) La recourante critique encore l’art. 30 RPAC car cette règle permettrait un dépassement des enseignes par rapport aux bâtiments. La réglementation de l’ancien PAC 299 prévoyait à l’art. 4.8 que l’emplacement des enseignes de part et d’autre de la voie urbaine (RC1) était définie par les coupes-types attachées au plan, qui prévoyaient des enseignes sur bandeau avec une hauteur de 1.00 m. à une distance de 2.00 m. de la façade et à une hauteur minimale de 4.50 m. du sol (al. 1). Cette disposition précisait que les autres enseignes ou procédés de réclame devaient être maintenus à une hauteur qui ne dépassait pas de 3.00 m. la hauteur du bâtiment auquel elles se réfèrent (al. 2). L’art. 30 du règlement du nouveau PAC 299 bis ne fixe plus de dispositions contraignantes pour les enseignes des bâtiments situés de part et d’autre de la RC1, mais réduit à 2.00 m. le dépassement de la hauteur de l’enseigne ou du procédé de réclame par rapport à la hauteur du bâtiment qu’elle concerne (al. 1). Cette nouvelle norme apporte en quelque sorte une amélioration de la situation qui prévalait sous le régime de l’ancien PAC 299 pour les enseignes qui ne sont pas situées de part et d’autre de la RC1. L’autorité cantonale n’a ainsi pas abusé de son pouvoir d’appréciation en adoptant une telle réglementation.</w:t>
      </w:r>
    </w:p>
    <w:p>
      <w:r>
        <w:rPr>
          <w:b/>
        </w:rPr>
        <w:t>E. 8</w:t>
      </w:r>
    </w:p>
    <w:p>
      <w:r>
        <w:t>Il résulte des considérants qui précèdent que le recours doit être partiellement admis. L'interdiction des nouvelles activités commerciales, des show-rooms et des sites d'exposition, prévue par l’art. 6 al. 2 RPAC, et l’autorisation d’étendre les commerces existants dans les limites des seuils de génération de trafic encore disponibles, telle que permise par l’art. 6 al. 3 RPAC, ne peuvent être approuvées. L’admission du recours sur ce point ne signifie pas cependant que les commerces peuvent être librement autorisés dans le périmètre du PAC, mais qu’une interdiction doit être coordonnée avec des mesures d’assainissement concernant les commerces existants. Si un projet de construction est susceptible de mettre en péril l’objectif recherché, le département peut s’opposer au projet par la procédure prévue aux art. 77 et 79 LATC, ou, le cas échéant, mettre en place une zone réservée au sens de l’art. 46 LATC Le recours doit aussi être admis en ce qui concerne la zone mixte prévue sur les parcelles 655, 659, 660, 661, 662 et 1540. Comme cela a déjà été précisé ci-dessus (consid. 4g), l’admission du recours ne signifie pas que l’habitat doit être exclu du secteur S, car la mixité en elle-même répond à un intérêt public (mesure B 33 du plan directeur cantonal), mais que l’urbanisation de ce secteur en vue d’une affectation même partielle au logement doit faire l’objet d’un étude plus fine d’urbanisme, conforme aux exigences de l’art. 3 al. 3 let. b LAT. En revanche, les griefs de la commune recourante concernant la route de la Plantay, ainsi que les art. 11, 18 et 33 RPAC sont rejetés. Compte tenu de l’issue du recours, il y a lieu de laisser les frais de justice à la charge de l’Etat. La commune recourante, qui obtient pour l’essentiel gain de cause,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