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AC.2011.0039 vom 28. April 2011</w:t>
      </w:r>
    </w:p>
    <w:p>
      <w:r>
        <w:t>VD Tribunal cantonal, 2011-04-28, FR</w:t>
      </w:r>
    </w:p>
    <w:p>
      <w:r>
        <w:rPr>
          <w:b/>
        </w:rPr>
        <w:t xml:space="preserve">Quelle: </w:t>
      </w:r>
      <w:r>
        <w:t>https://mcp.opencaselaw.ch/entscheid/vd_omni_AC.2011.0039</w:t>
      </w:r>
    </w:p>
    <w:p>
      <w:r>
        <w:t>FR: VD_OMNI AC.2011.0039 du 28 avril 2011</w:t>
      </w:r>
    </w:p>
    <w:p>
      <w:r>
        <w:t>IT: VD_OMNI AC.2011.0039 del 28 aprile 2011</w:t>
      </w:r>
    </w:p>
    <w:p>
      <w:pPr>
        <w:pStyle w:val="Heading2"/>
      </w:pPr>
      <w:r>
        <w:t>Regeste</w:t>
      </w:r>
    </w:p>
    <w:p>
      <w:r>
        <w:t>EHRAT c/Municipalité de Sugnens | Le recourant n'explique pas quels liens particuliers il aurait avec le transfert au domaine public de quelques mètres carrés de terrain communal privé, ni quel préjudice lui porterait cette décision. Il se contente d'invoquer sa qualité de citoyen usant de son "droit d'expression", de préposé agricole et de personne ayant l'exercice des droits civils. La liberté d'expression (art. 16 al. 2 Cst) n'emporte pas le droit d'intervenir en toutes circonstances et en toute procédure, indépendamment des conditions posées par la loi. Il en va de même de l'exercice des droits civils (art. 12 CC), la capacité d'ester en justice ne se confondant pas avec la qualité pour agir. Enfin, aucune loi n'habilite les préposés agricoles à recourir contre des décisions administratives cantonales ou communales. Recours irrecevable. (Recours au TF rejeté par arrêt 1C_242/2011 du 31 août 2011).</w:t>
      </w:r>
    </w:p>
    <w:p>
      <w:pPr>
        <w:pStyle w:val="Heading2"/>
      </w:pPr>
      <w:r>
        <w:t>Erwägungen</w:t>
      </w:r>
    </w:p>
    <w:p>
      <w:r>
        <w:rPr>
          <w:b/>
        </w:rPr>
        <w:t>E. 1</w:t>
      </w:r>
    </w:p>
    <w:p>
      <w:r>
        <w:t>Selon l'art. 75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L'art. 75 LPA-VD a repris en substance le contenu de l'art. 37 de la loi du 18 décembre 1989 sur la juridiction et la procédure administratives (LJPA), en vigueur jusqu'au 31 décembre 2008, de sorte qu'on peut se référer à la jurisprudence y relative, laquelle renvoyait à la jurisprudence concernant la qualité pour déposer un recours de droit administratif devant le Tribunal fédéral en application de l'art. 103 let. a de la loi fédérale d'organisation judiciaire du 16 décembre 1943 (OJ), en vigueur jusqu'au 31 décembre 2006 (cf. CDAP, arrêts GE.2009.0040 du 16 septembre 2009 consid. 1; AC.2009.0057 du 17 août 2009 consid. 2). La notion d'intérêt digne de protection est au surplus la même que celle de l'art. 89 al. 1 let. c de la loi du 17 juin 2005 sur le Tribunal fédéral (LTF; RS 173.110), de sorte qu'elle peut aussi être interprétée à la lumière de la jurisprudence concernant cette disposition (arrêt BO.2009.0020 du 3 décembre 2009). Constitue un intérêt digne de protection, au sens de ces dispositions,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(ATF 135 II 145 consid. 6.1 p. 150; 133 II 400 consid. 2.2 p. 404; 409 consid. 1.3 p. 413; 131 II 361 consid. 1.2 p. 365; 587 consid. 2.1 pp. 588 ss; 649 consid. 3.1 p. 651; 131 V 298 consid. 3 p. 300). Le recours d'un particulier formé dans l'intérêt général ou dans l'intérêt d'un tiers est exclu (ATF 135 II 145 consid. 6.1 p. 150; 133 II 468 consid. 1 pp. 469 ss; 131 II 649 consid. 3.1 p. 651). Par ailleurs, le droit de recours suppose d'existence d'un intérêt actuel à obtenir l'annulation ou la modification de la décision attaquée (ATF 136 II 101 consid. 1.1 p. 103; 131 II 361 consid. 1.2 p. 365).</w:t>
      </w:r>
    </w:p>
    <w:p>
      <w:r>
        <w:rPr>
          <w:b/>
        </w:rPr>
        <w:t>E. 2</w:t>
      </w:r>
    </w:p>
    <w:p>
      <w:r>
        <w:t>Invité à justifier sa qualité pour agir, le recourant a répondu en ces termes: 1.           En ma qualité de citoyen de Sugnens, j'utilise mon droit d'expression; 2.            En ma qualité de Préposé agricole, je dois intervenir dans cette situation, puisque les travaux envisagés se situent dans une zone de protection, captage de sources, etc; 3.            Enfin, pour appuyer encore ma légitimité à recourir dans la présente cause, je cite le Code civil suisse: Livre premier: Droit des personnes Titre premier: Des personnes physiques Chapitre premier:                      De la personnalité « Aux art. 11, 12 et 13 CC » : « 12: annotation: « Celui qui a la capacité civile a le droit d'ester en justice ATF 42 II 553 JT 1917 I 304, ATF 48 II 26 JT 1922 I 418 » ……. Ainsi que l'art. 28 CC ." a) La liberté d'expression (art. 16 al. 2 de la Constitution fédérale du 18 avril 1999 [CST; RS 101]) n'emporte pas le droit d'intervenir en toutes circonstances et en toute procédure, indépendamment des conditions posées par la loi. Il en va de même de l'exercice des droits civils (art. 12 CC), la capacité d'ester en justice ne se confondant pas avec la qualité pour agir. Quant à la protection des droits de la personnalité (art. 28 CC), encore faudrait-il que le recourant explique de quelle atteinte illicite il est victime pour que son invocation présente quelque pertinence. b) L'intérêt digne de protection exigé par l'art. 79 let. a LPA-VD implique que le recourant soit touché de manière directe, concrète et dans une mesure et avec une intensité plus grandes que la généralité des administrés. L'intérêt invoqué – qui n'est pas nécessairement un intérêt juridiquement protégé, mais peut être un intérêt de fait – doit se trouver, avec l'objet de la contestation, dans un rapport étroit, spécial et digne d'être pris en considération (ATF 135 II 145 et 133 II 468 précités). En l'occurrence le recourant n'explique pas quels liens particuliers il aurait avec le transfert au domaine public de quelques mètres carrés de terrain communal privé, ni quel préjudice lui porterait cette décision. Il résulte de l'arrêt AC.2010.0092 du 20 janvier 2011 que le recourant habite au nord-nord-est du village de Sugnens, au bord de la route de Fey, à plus de 500 mètres à vol d'oiseau de la parcelle n° 47. A lire son recours et sa lettre du 24 février 2011, c'est en sa qualité de citoyen qu'il conteste le bien-fondé de la décision municipale. A cet égard, il n'apparaît pas plus touché que les autres habitants de la commune et ne saurait être admis à recourir dans l'intérêt général (ATF 135 II 145 et 133 II 468 précités). c) Enfin, le recourant se prévaut en vain de la qualité de préposé agricole. Les préposés agricoles effectuent des tâchent de renseignement, de recensement, de vérification et de contrôle dans le terrain conformément aux instructions données par le Service de l'agriculture (cf. art. 31 du règlement d'application de la loi sur l'agriculture vaudoise [RLVLAgr; RSV 910.03.1]). Aucune loi ne les habilite à recourir contre des décisions administratives cantonales ou communales.</w:t>
      </w:r>
    </w:p>
    <w:p>
      <w:r>
        <w:rPr>
          <w:b/>
        </w:rPr>
        <w:t>E. 3</w:t>
      </w:r>
    </w:p>
    <w:p>
      <w:r>
        <w:t>Conformément aux art. 45 et 49 LPA-VD, un émolument sera mis à la charge du recourant débouté.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