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AC.2007.0087 vom 23. Juni 2008</w:t>
      </w:r>
    </w:p>
    <w:p>
      <w:r>
        <w:t>VD Tribunal cantonal, 2008-06-23, FR</w:t>
      </w:r>
    </w:p>
    <w:p>
      <w:r>
        <w:rPr>
          <w:b/>
        </w:rPr>
        <w:t xml:space="preserve">Quelle: </w:t>
      </w:r>
      <w:r>
        <w:t>https://mcp.opencaselaw.ch/entscheid/vd_omni_AC.2007.0087</w:t>
      </w:r>
    </w:p>
    <w:p>
      <w:r>
        <w:t>FR: VD_OMNI AC.2007.0087 du 23 juin 2008</w:t>
      </w:r>
    </w:p>
    <w:p>
      <w:r>
        <w:t>IT: VD_OMNI AC.2007.0087 del 23 giugno 2008</w:t>
      </w:r>
    </w:p>
    <w:p>
      <w:pPr>
        <w:pStyle w:val="Heading2"/>
      </w:pPr>
      <w:r>
        <w:t>Regeste</w:t>
      </w:r>
    </w:p>
    <w:p>
      <w:r>
        <w:t>FREULER, RAMA, MULLER, ZEMP, CORNO, MONDANI/VISCO, BADEL, DELL'AVO, Municipalité de Bassins, Service des routes | La municipalité a entrepris dès 1997, à la demande des habitants du hameau de La Cézille, des démarches en vue de l'élaboration d'un projet de PPA. Ce projet a été abandonné en juin 2006 suite aux divergences de vue entre l'autorité municipale et les propriétaires concernés. Les recourants n'ont pas contesté à l'époque l'abandon dudit projet. Ils ne peuvent dès lors pas se fonder sur l'art. 77 LATC pour se prévaloir aujourd'hui de l'effet anticipé d'un tel projet, ce dernier ayant été purement et simplement écarté. De même, l'autorité n'était pas tenue de procéder à une révision de son plan d'affectation dans la mesure où les intéressés n'exposent pas en quoi le maintien de la planification en vigueur entraînerait pour eux, soit dans le cadre de leur possibilité d'utiliser leur bien-fonds, des restrictions qui ne seraient plus justifiées par un intérêt public suffisant. Rappel de jurisprudence, selon laquelle un terrain n'est équipé en voies d'accès de manière adéquate que si celles-ci sont adaptées à l'utilisation prévue du bien-fonds. Il faut et il suffit que, par sa construction et son aménagement, une voie de desserte soit praticable pour le trafic lié à l'utilisation du bien-fonds et n'expose pas ses usagers, ni ceux des voies publiques auxquelles elle se raccorderait, à des dangers excessifs. Tel est le cas en l'espèce. Enfin, l'intégration de l'ensemble résidentiel projeté dans le mileu bâti ne pose pas de problème particulier et le choix de la municipalité de l'autoriser est resté dans les limites d'une pesée correcte et consciencieuse des intérêts en présence. Rejet du recours.</w:t>
      </w:r>
    </w:p>
    <w:p>
      <w:pPr>
        <w:pStyle w:val="Heading2"/>
      </w:pPr>
      <w:r>
        <w:t>Erwägungen</w:t>
      </w:r>
    </w:p>
    <w:p>
      <w:r>
        <w:rPr>
          <w:b/>
        </w:rPr>
        <w:t>E. 1</w:t>
      </w:r>
    </w:p>
    <w:p>
      <w:r>
        <w:t>Les recours ont été déposés en temps utile et respectent les conditions formelles de l’art. 31 al. 2 de la loi sur la juridiction et la procédure administratives du 18 décembre 1989 (LJPA ; RSV 173.36).</w:t>
      </w:r>
    </w:p>
    <w:p>
      <w:r>
        <w:rPr>
          <w:b/>
        </w:rPr>
        <w:t>E. 2</w:t>
      </w:r>
    </w:p>
    <w:p>
      <w:r>
        <w:t>La qualité pour recourir devant le Tribunal administratif est régie par l’art. 37 LJPA, selon lequel le droit de recours appartient à toute personne physique ou morale qui est atteinte par la décision attaquée et à un intérêt digne de protection à ce qu’elle soit annulée ou modifiée. Sont réservées les dispositions des lois spéciales légitimant d’autres personnes ou autorités à recourir ainsi que les dispositions du droit fédéral. En l'espèce, les recourants sont tous propriétaires de parcelles situées dans le hameau, dont l'une d'elles (soit la parcelle des époux Freuler) est contiguë aux parcelles litigieuses. Leur qualité pour recourir est manifeste de sorte qu'il y a lieu d'entrer en matière sur le fond du litige.</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77 al.1 er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TA AC.1996.0128 du 9 octobre 1996, cons id. 2a, in fine). Il s’agit d’une mesure provisionnelle qui doit empêcher que la réalisation d‘un projet conforme à une réglementation devenue inadaptée ne compromette la révision de cette dernière (pour une analyse plus détaillée de l’art. 77 LATC, v.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de la loi du 22 juin 1979 sur l’aménagement du territoire (LAT; RS 700). Pour justifier l’application de l’art. 77 LATC, l’intention de réviser la réglementation en vigueur doit avoir fait l’objet d’un début de concrétisation et reposer sur des motifs objectifs ; il faut que l’autorité compétente ait procédé au moins à quelques études préliminaires mettant en évidence des problèmes d’affectation et les solutions envisageables pour les résoudre (v. arrêts TA AC.2003.0256 du</w:t>
      </w:r>
    </w:p>
    <w:p>
      <w:r>
        <w:rPr>
          <w:b/>
        </w:rPr>
        <w:t>E. 7</w:t>
      </w:r>
    </w:p>
    <w:p>
      <w:r>
        <w:t>a) Les recourants invoquent en dernier lieu que les constructions projetées porteraient une atteinte irréversible au caractère campagnard et à l'aspect actuel du hameau. Ils se réfèrent à cet égard aux art. 86 LATC et</w:t>
      </w:r>
    </w:p>
    <w:p>
      <w:r>
        <w:rPr>
          <w:b/>
        </w:rPr>
        <w:t>E. 7.3</w:t>
      </w:r>
    </w:p>
    <w:p>
      <w:r>
        <w:t>RCAT. Ces dispositions ont la teneur suivante : "Art. 86 LATC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"Art. 7.3 RCAT Dans la zone de village , les bâtiments anciens doivent, dans la règle, être conservés. En cas de transformation, l'architecture originelle doit être maintenue et rétablie. Les constructions nouvelles, par leur forme, leur volume, leurs proportions, l'architecture de leurs façades et de leur toiture (rythme et forme des percements), leur couleur et les matériaux utilisés doivent s'insérer à l'ensemble de façon à former un tout homogène et harmonieux. Avant de présenter une demande de permis de construire ou de transformer un bâtiment, le propriétaire doit présenter à la Municipalité un avant-projet ou une esquisse de ses intentions. La Municipalité se détermine sur le principe des travaux projetés, l'implantation et l'orientation du bâtiment, les équipements et les autres mesures qui relèvent de l'aménagement du territoire. L'avis donné par la Municipalité ne préjuge rien sa décision quant à l'octroi du permis de construire qui doit être obtenu en vertu des dispositions de la législation cantonale. (...)."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et arrêt AC 1998/0005 du 30 avril 1999).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b) Dans le cas présent, le secteur de la Cézille constitue un hameau bâti de maisons individuelles ou mitoyennes et de fermes. Les parcelles litigieuses occupent le haut de ce hameau. Les villas projetées forment un ensemble homogène de constructions. Le coefficient d’utilisation du sol est de 0.243 (1'610 m² de surface bâtie sur une parcelle de 6'631 m² en zone constructible), alors que le règlement communal prévoit un coefficient maximal de 0,4 (art. 5.9 RCAT). Le constructeur n'a dès lors de loin pas épuisé les possibilités de construire et, quand bien même le nombre de villas envisagées peut paraître important, le projet reste conforme aux règles applicables à la zone village. En outre, les lieux ne méritent pas une protection particulière, du point de vue de la protection du site. Même si l'on peut comprendre les regrets des propriétaires voisins de voir s’ériger dans le hameau, jusqu'ici peu densifié, un certain nombre de villas, il n'en demeure pas moins que le projet prévoit des maisons individuelles ou mitoyennes dont l'esprit reste finalement assez proche de celui de leurs propres constructions. L'intégration des constructions litigieuses dans le milieu bâti ne posera dès lors aucun problème particulier. Au vu de ce qui précède, le choix de l'autorité intimée d'autoriser le projet Bütikofer, lequel ressortit à son autonomie dans ce domaine, est resté dans les limites d'une pesée correcte et consciencieuse de tous les intérêts en présence. Les arguments des recourants doivent donc à nouveau être écartés.</w:t>
      </w:r>
    </w:p>
    <w:p>
      <w:r>
        <w:rPr>
          <w:b/>
        </w:rPr>
        <w:t>E. 8</w:t>
      </w:r>
    </w:p>
    <w:p>
      <w:r>
        <w:t>En définitive, il résulte des considérants susmentionnés que le recours doit être rejeté et les décisions communales confirmées. Les frais seront mis à la charge des recourants déboutés, qui devront en outre verser, solidairement entre eux, une indemnité de dépens à la municipalité et au constructeur, qui ont procédé avec l’assistance de mandataires professionnels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