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ZQ25.023099 vom 3. Oktober 2025</w:t>
      </w:r>
    </w:p>
    <w:p>
      <w:r>
        <w:t>VD Tribunal cantonal, 2025-10-03, FR</w:t>
      </w:r>
    </w:p>
    <w:p>
      <w:r>
        <w:rPr>
          <w:b/>
        </w:rPr>
        <w:t xml:space="preserve">Quelle: </w:t>
      </w:r>
      <w:r>
        <w:t>https://mcp.opencaselaw.ch/entscheid/vd_gerichte_ZQ25.023099</w:t>
      </w:r>
    </w:p>
    <w:p>
      <w:r>
        <w:t>FR: VD_GERICHTE ZQ25.023099 du 3 octobre 2025</w:t>
      </w:r>
    </w:p>
    <w:p>
      <w:r>
        <w:t>IT: VD_GERICHTE ZQ25.023099 del 3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- 5 -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de la recourante à l'indemnité de chômage pour une durée de dix jours à compter du 1er décembre 2024, au motif de l'insuffisance de recherches d'emploi qu'elle a effectuées durant le mois de novembre 2024.</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- 6 -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w:t>
      </w:r>
    </w:p>
    <w:p>
      <w:r>
        <w:t>- 7 - d)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rPr>
          <w:b/>
        </w:rPr>
        <w:t>E. 5</w:t>
      </w:r>
    </w:p>
    <w:p>
      <w:r>
        <w:t>a) En l'occurrence, il convient de relever que, lors des entretiens de conseil et de contrôle des 23 septembre 2024 et 7 novembre 2024, la recourante a été rendue attentive au fait qu'elle devait effectuer minimum deux à trois recherches d'emploi par semaine, à répartir sur toute la semaine, soit minimum huit à douze recherches mensuelles réparties sur l'ensemble du mois et qu'elle ne pouvait effectuer qu'au maximum, deux à trois recherches par téléphone par mois. Elle était donc tenue de se comporter de la sorte. Il ne ressort au demeurant pas du dossier que son conseiller ORP l'aurait autorisée à effectuer ses offres d'emploi durant le mois de novembre exclusivement par téléphone, quoi qu'elle en dise.</w:t>
      </w:r>
    </w:p>
    <w:p>
      <w:r>
        <w:t>- 8 - Or, le 29 novembre 2024, la recourante a remis à l'ORP ses recherches d'emploi pour le mois de novembre 2024 dont il ressort qu'elle a effectué dix recherches durant ce mois, toutes par téléphone. En outre, ses recherches n'étaient pas bien réparties. La recourante n'a donc pas respecté les injonctions de l'ORP s'agissant de la qualité de ses recherches d'emploi. La production, à l'appui de l'opposition formée le 17 février 2025, de recherches d'emploi durant le mois de novembre 2024 effectuées par courriel ne change pas ce qui précède. Déposées hors délai, il n'est pas possible d'en tenir compte (cf. consid. 3d supra). Le fait que la recourante travaille à temps partiel ou suive une formation n'est pas déterminant, dès lors que son obligation de chercher du travail, au besoin en dehors de la profession qu’elle exerçait précédemment, perdure tant qu'elle reste inscrite à l’assurance-chômage et qu’elle en sollicite les prestations. En ce qui concerne la mauvaise maîtrise du français par écrit dont la recourante se prévaut, elle n'est pas non plus déterminante. En effet, il ressort des pièces produites qu'elle est en mesure d'envoyer à un potentiel employeur un courriel de postulation, cas échéant à la suite d'un premier contact établi par téléphone. b) Ainsi, il y a lieu de constater que l'intimée a retenu à juste titre que les recherches d'emploi de l'assurée étaient insuffisantes durant le mois de novembre 2024. La suspension du droit à l'indemnité devant être confirmée dans son principe, il reste à en examiner la quotité.</w:t>
      </w:r>
    </w:p>
    <w:p>
      <w:r>
        <w:rPr>
          <w:b/>
        </w:rPr>
        <w:t>E. 6</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w:t>
      </w:r>
    </w:p>
    <w:p>
      <w:r>
        <w:t>- 9 - gravité moyenne (let. b) et de trente-et-un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l'intimée a retenu une faute légère et fixé la suspension à dix jours, soit le minimum prévu dans le barème du SECO pour un troisième manquement (première décision de suspension du 7 août 2023 ; deuxième décision du 17 janvier 2025 confirmée sur opposition puis par arrêt de ce jour dans la cause ACH 85/25). La quotité de la suspension doit par conséquent être confirmée.</w:t>
      </w:r>
    </w:p>
    <w:p>
      <w:r>
        <w:t>- 10 -</w:t>
      </w:r>
    </w:p>
    <w:p>
      <w:r>
        <w:rPr>
          <w:b/>
        </w:rPr>
        <w:t>E. 7</w:t>
      </w:r>
    </w:p>
    <w:p>
      <w:r>
        <w:t>a) En définitive, le recours doit être rejeté et la décision sur opposition litigieuse confirmée. b) Il n’y a pas lieu de percevoir de frais judiciaires (art. 61 let. fbis LPGA), ni d’allouer de dépens à la recourante, qui n’obtient pas gain de cause (art. 61 let. g LPGA). Par ces motifs, le juge unique p r o n o n c e : I. Le recours est rejeté. II. La décision sur opposition rendue le 24 avril 2025 par la Direction générale de l'emploi et du marché du travail est confirmée. III. Il n'est pas perçu de frais judiciaires, ni alloué de dépens. Le juge unique : Le greffier : Du L'arrêt qui précède est notifié à : - A._________, - Direction générale de l'emploi et du marché du travail, - Secrétariat d'Etat à l'économie (SECO),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