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ZQ24.048770 vom 9. April 2025</w:t>
      </w:r>
    </w:p>
    <w:p>
      <w:r>
        <w:t>VD Tribunal cantonal, 2025-04-09, FR</w:t>
      </w:r>
    </w:p>
    <w:p>
      <w:r>
        <w:rPr>
          <w:b/>
        </w:rPr>
        <w:t xml:space="preserve">Quelle: </w:t>
      </w:r>
      <w:r>
        <w:t>https://mcp.opencaselaw.ch/entscheid/vd_gerichte_ZQ24.048770</w:t>
      </w:r>
    </w:p>
    <w:p>
      <w:r>
        <w:t>FR: VD_GERICHTE ZQ24.048770 du 9 avril 2025</w:t>
      </w:r>
    </w:p>
    <w:p>
      <w:r>
        <w:t>IT: VD_GERICHTE ZQ24.048770 del 9 aprile 2025</w:t>
      </w:r>
    </w:p>
    <w:p>
      <w:pPr>
        <w:pStyle w:val="Heading2"/>
      </w:pPr>
      <w:r>
        <w:t>Erwägungen</w:t>
      </w:r>
    </w:p>
    <w:p>
      <w:r>
        <w:rPr>
          <w:b/>
        </w:rPr>
        <w:t>E. 6</w:t>
      </w:r>
    </w:p>
    <w:p>
      <w:r>
        <w:t>En définitive, le recours doit être rejeté et la décision attaquée confirmée. Il n’y a pas lieu de percevoir de frais judiciaires (art. 61 let. fbis LPGA), ni d’allouer de dépens au recourant, qui n’obtient pas gain de cause et a procédé sans mandataire qualifié (art. 61 let. g LPGA a contrario ; ATF 127 V 205 consid. 4b).</w:t>
      </w:r>
    </w:p>
    <w:p>
      <w:r>
        <w:t>- 11 - Par ces motifs, la juge unique p r o n o n c e : I. Le recours est rejeté. II. La décision sur opposition rendue le 9 octobre 2024 par la Direction générale de l’emploi et du marché du travail, Pôle juridique, est confirmée. III. Il n’est pas perçu de frais judiciaires, ni alloué de dépens. La juge unique : La greffière : Du L'arrêt qui précède est notifié à : - R.________, - Direction générale de l’emploi et du marché du travail, Pôle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