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ZQ24.044929 vom 27. März 2025</w:t>
      </w:r>
    </w:p>
    <w:p>
      <w:r>
        <w:t>VD Tribunal cantonal, 2025-03-27, FR</w:t>
      </w:r>
    </w:p>
    <w:p>
      <w:r>
        <w:rPr>
          <w:b/>
        </w:rPr>
        <w:t xml:space="preserve">Quelle: </w:t>
      </w:r>
      <w:r>
        <w:t>https://mcp.opencaselaw.ch/entscheid/vd_gerichte_ZQ24.044929</w:t>
      </w:r>
    </w:p>
    <w:p>
      <w:r>
        <w:t>FR: VD_GERICHTE ZQ24.044929 du 27 mars 2025</w:t>
      </w:r>
    </w:p>
    <w:p>
      <w:r>
        <w:t>IT: VD_GERICHTE ZQ24.044929 del 27 marzo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w:t>
      </w:r>
    </w:p>
    <w:p>
      <w:r>
        <w:t>- 5 -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point de savoir si l’intimée était fondée à suspendre le droit du recourant à l’indemnité de chômage pour une durée de deux jours à compter du 1er janvier 2024, au motif que ce dernier n’avait effectué aucune recherche d’emploi durant le mois de décembre 2023.</w:t>
      </w:r>
    </w:p>
    <w:p>
      <w:r>
        <w:rPr>
          <w:b/>
        </w:rPr>
        <w:t>E. 3</w:t>
      </w:r>
    </w:p>
    <w:p>
      <w:r>
        <w:t>a) Le droit à l’indemnité de chômage a pour corollaire un certain nombre de devoirs, qui découlent de l’obligation générale des assurés de réduire le dommage et d’éviter le chômage (ATF 124 V 22 consid. 2b et les références citées ; TF 8C_683/2021 du 13 juillet 2022 consid. 3.3.3). Les personnes qui revendiquent des prestations de l’assurance-chômage ou qui envisagent de le faire doivent se comporter comme si cette assurance n’existait pas (Boris Rubin, Commentaire de la loi sur l’assurance-chômage, Genève/Zurich/Bâle 2014, n°4 ad art. 17 LACI). b) En vertu de l’art. 17 al. 1 LACI, l’assuré qui fait valoir des prestations d’assurance doit, avec l’assistance de l’office du travail compétent, entreprendre tout ce qu’on peut raisonnablement exiger de lui pour éviter le chômage ou l’abréger, en particulier en cherchant du travail ; il doit pouvoir apporter la preuve des efforts qu’il a fournis. Le non-respect des devoirs prévus à l’art. 17 LACI peut donner lieu à une suspension du droit à l’indemnité de chômage (art. 30 al. 1 LACI et 45 al. 3 OACI). La suspension du droit à l’indemnité est destinée à poser</w:t>
      </w:r>
    </w:p>
    <w:p>
      <w:r>
        <w:t>- 6 -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c) Selon l’art. 26 al. 2 OACI, l’assuré doit remettre la preuve de ses recherches d’emploi pour chaque période de contrôle au plus tard le cinq du mois suivant pour le premier jour ouvrable qui suit cette date. A l’expiration de ce délai, et en l’absence d’excuse valable, les recherches d’emploi ne sont plus prises en considération (ATF 145 V 90 consid. 3.1). Un délai supplémentaire au sens de l’art. 43 al. 3 LPGA n’a pas à être accordé, la sanction ne reposant que sur l’art. 30 al. 1 let. c LACI, en corrélation avec l’art. 17 al. 1 LACI et les dispositions de l’OACI relatives aux recherches d’emploi. La sanction se justifie dès le premier manquement, sans exception (TF 8C_537/2013 du 16 avril 2014 consid. 3 ; TF 8C_885/2012 et 8C_886/2012 du 2 juillet 2013 consid. 5). Il en résulte que, sans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(ATF 139 V 164 consid. 3.3 ; TF 8C_365/2016 du 3 mars 2017 consid. 3.2 et la référence citée). Déterminer si l’assuré peut faire valoir une excuse valable au sens de l’art. 26 al. 2 OACI revient à se poser la question de l’existence d’un empêchement non fautif au sens de l’art. 41 LPGA relatif à la restitution du délai, disposition qui concrétise un principe général du droit découlant du principe de proportionnalité et de l’interdiction du formalisme excessif (TF 8C_50/2007 du 4 septembre 2007 consid. 4.2). Selon l’art. 41 LPGA, si le requérant ou son mandataire a été empêché, sans sa faute, d’agir dans le délai fixé, celui-ci est restitué pour autant</w:t>
      </w:r>
    </w:p>
    <w:p>
      <w:r>
        <w:t>- 7 - que, dans les trente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9C_54/2017 du 2 juin 2017 consid. 2.2 ; TF 9C_387/2014 du 10 septembre 2014 consid. 4.2 ; TF 9C_209/2012 du 26 juin 2012 consid. 3.1).</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l’assuré en cas de doute (ATF 135 V 39 consid. 6.1 et les références citées). b) En matière d’indemnités de chômage, l’assuré supporte les conséquences de l’absence de preuve en ce qui concerne la remise de pièces nécessaires pour faire valoir le droit à l’indemnité (TF 8C_460/2013 du 16 avril 2014 consid. 3 ; TF 8C_537/2013 du 16 avril 2014 consid. 2). La partie qui doit accomplir un acte doit démontrer qu’elle l’a entrepris à temps. Le fait que des allégations relatives à la remise de justificatifs de recherches d’emploi (ou relatives à la date de celle-ci) soient plausibles ne suffit pas à démontrer une remise effective des justificatifs (ou une remise à temps). Une preuve fondée sur des éléments matériels est nécessaire (Rubin, op. cit., n°32 ad art. 17 LACI). En outre, le dépôt, en procédure, de la copie d’une pièce ne dit rien sur la remise de l’original à l’autorité (ATF 145 V 90 consid. 3.2 et la référence citée).</w:t>
      </w:r>
    </w:p>
    <w:p>
      <w:r>
        <w:t>- 8 -</w:t>
      </w:r>
    </w:p>
    <w:p>
      <w:r>
        <w:rPr>
          <w:b/>
        </w:rPr>
        <w:t>E. 5</w:t>
      </w:r>
    </w:p>
    <w:p>
      <w:r>
        <w:t>janvier 2024. b) S’il est ultérieurement apparu, à compter de la procédure d’opposition, que l’assuré avait vraisemblablement effectué certaines démarches en décembre 2023, il n’est malgré tout pas possible d’en tenir compte. A cet égard, il est constant qu’à l’appui de son opposition du 12 juillet 2024 puis de son mémoire de recours du 7 octobre 2024,</w:t>
      </w:r>
    </w:p>
    <w:p>
      <w:r>
        <w:t>- 9 - l’intéressé a produit un relevé de ses recherches d’emploi pour le mois de décembre 2023, comptabilisant trois postulations le 22 décembre et une postulation le 26 décembre 2023. L’examen du dossier montre en outre que le recourant a reçu en janvier 2024 des réponses d’employeurs faisant suite aux postulations de sa part, dont on ne peut exclure qu’elles aient été réalisées durant la période visée. Néanmoins, il reste que ces éléments n’ont pas été communiqués dans le délai prévu par l’art. 26 al. 2 OACI. Le recourant ne fait par ailleurs pas valoir et ne démontre pas non plus qu’il aurait été empêché sans faute de sa part de déposer en temps utile la preuve de ses recherches d’emploi du mois de décembre 2023. En d’autres termes, il n’invoque aucune circonstance susceptible d’être prise en compte sous l’angle d’une restitution de délai. En particulier, il y a lieu d’admettre que les difficultés liées au processus de renouvellement de son titre de séjour ne constituaient pas un obstacle au dépôt de ses recherches d’emploi de décembre 2023 dans le respect du délai de l’art. 26 al. 2 OACI. Par ailleurs, l’argument du recourant selon lequel il se serait toujours efforcé d’observer les prescriptions de l’assurance-chômage ne lui est d’aucun secours, dans la mesure où selon la jurisprudence du Tribunal fédéral, la ponctualité passée d’un assuré ne laisse pas présumer de l’absence de toute omission future (TF 8C_46/2012 du 8 mai 2012). c) Ainsi, les conditions pour fonder la suspension sont en l’espèce données.</w:t>
      </w:r>
    </w:p>
    <w:p>
      <w:r>
        <w:rPr>
          <w:b/>
        </w:rPr>
        <w:t>E. 6</w:t>
      </w:r>
    </w:p>
    <w:p>
      <w:r>
        <w:t>La sanction doit par conséquent être confirmée dans son principe.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w:t>
      </w:r>
    </w:p>
    <w:p>
      <w:r>
        <w:t>- 10 - gravité moyenne (let. b) et de trente et un à soixante jours en cas de faute grave (let. c). b)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du recourant au regard de ses devoirs généraux d’assuré qui fait valoir son droit à des prestations (TF 8C_708/2019 du 10 janvier 2020 consid. 4.1 et les références citées). S’agissant de l’absence de recherche pendant la période de contrôle, respectivement de la remise tardive de recherches d’emploi, le barème du SECO prévoit une suspension de cinq à neuf jours lorsqu’il s’agit de la première fois (Bulletin LACI IC, D79 1.D/1 et 1.E/1). c) En l’espèce, l’intimée a retenu une faute légère au sens de l’art. 45 al. 3 OACI et prononcé une suspension de deux jours, soit une sanction inférieure au minimum prévu par les directives du SECO, qui prévoient une sanction sensiblement plus sévère déjà en cas de faute légère. L’intimée ne saurait par conséquent se voir reprocher une application arbitraire du droit. En définitive, la quotité de la sanction apparaît proportionnée et doit être confirmée.</w:t>
      </w:r>
    </w:p>
    <w:p>
      <w:r>
        <w:rPr>
          <w:b/>
        </w:rPr>
        <w:t>E. 7</w:t>
      </w:r>
    </w:p>
    <w:p>
      <w:r>
        <w:t>a) Le recours doit ainsi être rejeté, et la décision sur opposition du 10 septembre 2024 de la DGEM confirmée. b) Il n’y a pas lieu de percevoir des frais judiciaires (art. 61 let. fbis LPGA), ni d’allouer de dépens au recourant, qui n’obtient pas gain de</w:t>
      </w:r>
    </w:p>
    <w:p>
      <w:r>
        <w:t>- 11 - cause (art. 61 let. g LPGA) et n’est pas représenté par un mandataire professionnel.</w:t>
      </w:r>
    </w:p>
    <w:p>
      <w:r>
        <w:t>- 12 - Par ces motifs, la juge unique p r o n o n c e : I. Le recours est rejeté. II. La décision sur opposition rendue le 10 septembre 2024 par la Direction générale de l’emploi et du marché du travail est confirmée. III. Il n’est pas perçu de frais judiciaires, ni alloué de dépens. La juge unique : La greffière : Du L'arrêt qui précède est notifié à : - N.________, - Direction générale de l'emploi et du marché du travail, - Secrétariat d'Etat à l'économie,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