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ZQ23.050409 vom 25. April 2024</w:t>
      </w:r>
    </w:p>
    <w:p>
      <w:r>
        <w:t>VD Tribunal cantonal, 2024-04-25, FR</w:t>
      </w:r>
    </w:p>
    <w:p>
      <w:r>
        <w:rPr>
          <w:b/>
        </w:rPr>
        <w:t xml:space="preserve">Quelle: </w:t>
      </w:r>
      <w:r>
        <w:t>https://mcp.opencaselaw.ch/entscheid/vd_gerichte_ZQ23.050409</w:t>
      </w:r>
    </w:p>
    <w:p>
      <w:r>
        <w:t>FR: VD_GERICHTE ZQ23.050409 du 25 avril 2024</w:t>
      </w:r>
    </w:p>
    <w:p>
      <w:r>
        <w:t>IT: VD_GERICHTE ZQ23.050409 del 25 aprile 2024</w:t>
      </w:r>
    </w:p>
    <w:p>
      <w:pPr>
        <w:pStyle w:val="Heading2"/>
      </w:pPr>
      <w:r>
        <w:t>Erwägungen</w:t>
      </w:r>
    </w:p>
    <w:p>
      <w:r>
        <w:rPr>
          <w:b/>
        </w:rPr>
        <w:t>E. 7</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- 13 - Par ces motifs, le juge unique p r o n o n c e : I. Le recours est rejeté. II. La décision sur opposition rendue le 18 octobre 2023 par la Direction générale de l’emploi et du marché du travail est confirmée. III. Il n’est pas perçu de frais judiciaires, ni alloué de dépens. Le juge unique : Le greffier :</w:t>
      </w:r>
    </w:p>
    <w:p>
      <w:r>
        <w:t>- 14 - Du L'arrêt qui précède est notifié à : - M.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