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ZQ23.033222 vom 22. März 2024</w:t>
      </w:r>
    </w:p>
    <w:p>
      <w:r>
        <w:t>VD Tribunal cantonal, 2024-03-22, FR</w:t>
      </w:r>
    </w:p>
    <w:p>
      <w:r>
        <w:rPr>
          <w:b/>
        </w:rPr>
        <w:t xml:space="preserve">Quelle: </w:t>
      </w:r>
      <w:r>
        <w:t>https://mcp.opencaselaw.ch/entscheid/vd_gerichte_ZQ23.033222</w:t>
      </w:r>
    </w:p>
    <w:p>
      <w:r>
        <w:t>FR: VD_GERICHTE ZQ23.033222 du 22 mars 2024</w:t>
      </w:r>
    </w:p>
    <w:p>
      <w:r>
        <w:t>IT: VD_GERICHTE ZQ23.033222 del 22 marzo 2024</w:t>
      </w:r>
    </w:p>
    <w:p>
      <w:pPr>
        <w:pStyle w:val="Heading2"/>
      </w:pPr>
      <w:r>
        <w:t>Erwägungen</w:t>
      </w:r>
    </w:p>
    <w:p>
      <w:r>
        <w:rPr>
          <w:b/>
        </w:rPr>
        <w:t>E. 3</w:t>
      </w:r>
    </w:p>
    <w:p>
      <w:r>
        <w:t>OACI ; cf. TF 8C_800/2008 du 8 avril 2009 consid. 2.1). Il s’agit là d’une règle élémentaire de comportement, de sorte qu’un assuré doit être sanctionné même s’il n’a pas été renseigné précisément sur les conséquences de son inaction (ATF 124 V 225 consid. 5b; TF 8C_271/2008 du 25 septembre 2008 consid. 2.1). b) On ajoutera que l'on est en droit d'attendre des assurés une intensification croissante de leurs recherches à mesure que l'échéance du chômage se rapproche. L'obligation de chercher du travail subsiste même si l'assuré se trouve en pourparlers avec un employeur potentiel ; elle ne cesse que lorsque l'entrée en service auprès d'un autre employeur est certaine (TF 8C_40/2016 du 21 avril 2016 consid. 4.2 ; TF 8C_800/2008 du</w:t>
      </w:r>
    </w:p>
    <w:p>
      <w:r>
        <w:rPr>
          <w:b/>
        </w:rPr>
        <w:t>E. 8</w:t>
      </w:r>
    </w:p>
    <w:p>
      <w:r>
        <w:t>avril 2009 consid. 2.1). Précisant cette notion, le Secrétariat d’Etat à l’économie – autorité de surveillance en matière d’exécution de la LACI et d’application uniforme du droit – a exposé qu’un demandeur d’emploi est assuré d’obtenir un emploi lorsqu’il a en main un contrat de travail signé indiquant la date d’entrée en service (Bulletin LACI IC [Indemnité de chômage], juillet 2023, ch. D23). Une vague garantie orale de la prolongation de l’emploi ne dispense pas des recherches d’emploi (TFA C 275/02 du 2 mai 2003 consid. 2.1). c) Pour trancher le point de savoir si l'assuré a fait des efforts suffisants pour trouver un travail convenable, il faut tenir compte aussi bien de la quantité que de la qualité des démarches entreprises (ATF 124 V 225 consid. 4a). Sur le plan quantitatif, la jurisprudence considère que</w:t>
      </w:r>
    </w:p>
    <w:p>
      <w:r>
        <w:t>- 7 - dix à douze recherches d'emploi par mois sont en principe suffisantes (cf. ATF 139 V 524 consid. 2.1.4 ; 124 V 225 précité consid. 6; TF 8C_463/2018 du 14 mars 2019 consid. 3).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8C_744/2019 du 26 août 2020 consid. 3.2 et les références). 4. Est en l’occurrence litigieuse la question du nombre de recherches d’emploi effectuées entre le 6 décembre 2022 et le 2 janvier 2023, le recourant ayant été en incapacité totale de travail du 3 janvier au 5 mars 2023, ce qui le dispensait d’effectuer des postulations durant cette période (cf. décision sur opposition du 3 juillet 2023, ch. 7). a) Force est de constater que le nombre de démarches effectuées au cours de cette période (aucune) était manifestement insuffisant. b) Le recourant ne peut pas se prévaloir de motifs permettant de relativiser les exigences en matière de nombres de recherches d’emploi à effectuer. aa) En premier lieu, le recourant ne saurait invoquer la perspective de se faire engager pour une durée indéterminée par son employeur de l’époque. Ainsi que le fait valoir l’intimée dans la décision sur opposition, le recourant ne disposait d'aucune garantie quant à une prolongation ou une pérennisation de son engagement, si bien qu'il devait tout entreprendre pour retrouver un nouvel emploi tant qu'il n'avait pas l'assurance ferme d’être engagé. En effet, dans son courrier du 1er décembre 2023, J.________ SA ne laisse à aucun moment entendre qu’elle aurait engagé des pourparlers avec le recourant en vue d’une éventuelle prolongation de son contrat de travail ou de la conclusion d’un contrat de durée indéterminée. En l'absence d'une promesse ferme d’engagement, il incombait au recourant de reprendre ses recherches d’emploi tant et aussi</w:t>
      </w:r>
    </w:p>
    <w:p>
      <w:r>
        <w:t>- 8 - longtemps qu’il n’avait pas reçu l’assurance de la prolongation – pour une durée déterminée ou indéterminée – de son contrat de travail. bb) En second lieu, le recourant ne saurait invoquer son ignorance quant à son obligation de rechercher un emploi. En cas d’imminence d’un recours à l’assurance, l’obligation de procéder à des offres de services est considérée comme une règle élémentaire de comportement qu’il ne s’impose pas de rappeler aux assurés. En effet, il est notoire que l’obligation de rechercher un emploi prend déjà naissance avant la survenance effective du chômage et que, même sans avoir été renseignés par l’autorité, les assurés sont censés connaître ces devoirs (cf. considérant 3a supra). En présence d’une violation de leurs obligations, une sanction peut ainsi être prononcée même en l’absence de renseignement avant l’inscription à l’ORP. Dans ce contexte, il importe donc peu que l’ORP n’ait pas informé le recourant des exigences en matière de recherches d’emploi avant chômage pour juger du bien-fondé de la sanction litigieuse. Quoi qu’il en soit, le recourant n’en est pas à sa première période de chômage et devait par conséquent savoir qu’il lui serait demandé, à son inscription, de justifier de ses recherches d’emploi, en principe durant les trois derniers mois de son contrat de durée déterminée. En tout état de cause, il convient de rappeler que l’erreur de droit, qui est admise de manière restrictive, est fondée sur l’idée que le justiciable doit d’efforcer de prendre connaissance de la loi et que son ignorance ne lui permet de s’exculper que dans des cas exceptionnels (ATF 129 IV 238 consid. 3.1). L’ignorance de la loi ne constitue donc en principe pas une raison suffisante et il appartient à celui qui se trouve face à une situation juridique qu’il ne maîtrise pas de prendre les renseignements nécessaires (ATF 128 IV 201 consid. 2). c) Dans ces conditions, c’est à juste titre que l’intimée a considéré que le recourant n’avait pas fourni tous les efforts que l’on pouvait raisonnablement exiger de lui pour éviter le chômage au sens de l’art. 17 al. 1 LACI. Sur le principe, la suspension de son droit à l’indemnité de chômage n’est donc pas critiquable.</w:t>
      </w:r>
    </w:p>
    <w:p>
      <w:r>
        <w:t>- 9 - 5. Il convient encore d’examiner la quotité de la suspension prononcée à l’égard du recourant.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En tant qu’autorité de surveillance, le Secrétariat d’Etat à l’économie a adopté un barème (indicatif) à l’intention des organes d’exécution (Bulletin LACI IC, valable dès le 1er juillet 2023, ch.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8C_708/2019 du 10 janvier 2020 consid. 4 et la référence citée). b) En l’espèce, la durée de la suspension, fixée à quatre jours, échappe à la critique dès lors que l’autorité intimée a retenu l’existence d’une faute légère et prononcé une sanction s’inscrivant dans ce cadre (art. 45 al. 3 OACI). Elle n’apparaît en outre pas disproportionnée, compte tenu de l’absence totale de recherches d’emploi effectuées durant la période (en l’occurrence vingt-sept jours) pour laquelle il y a lieu de constater l’insuffisance des efforts du recourant. c) C’est par ailleurs le lieu de rappeler que certains facteurs ne jouent en principe aucun rôle dans l’évaluation de la gravité de la faute, comme d’éventuels problèmes financiers rencontrés par l’assuré (Boris</w:t>
      </w:r>
    </w:p>
    <w:p>
      <w:r>
        <w:t>- 10 - Rubin, Commentaire de la loi sur l’assurance-chômage, Genève/Zurich/Bâle 2014, n° 109 ad art. 30 LACI ; cf. aussi TFA C 21/05 du 26 septembre 2005 consid. 6). À cet égard, la précarité de la situation matérielle du recourant ne saurait avoir une quelconque incidence sous l’angle de la quotité de la sanction. 6. a) En définitive, le recours, mal fondé, doit être rejeté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 Par ces motifs, le juge unique p r o n o n c e : I. Le recours est rejeté. II. La décision sur opposition rendue le 3 juillet 2023 par la Direction générale de l’emploi et du marché du travail est confirmée. III. Il n’est pas perçu de frais judiciaires, ni alloué de dépens. Le juge unique : Le greffier :</w:t>
      </w:r>
    </w:p>
    <w:p>
      <w:r>
        <w:t>- 11 - Du L'arrêt qui précède est notifié à : - M. F.________,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