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ZQ23.022476 vom 18. März 2024</w:t>
      </w:r>
    </w:p>
    <w:p>
      <w:r>
        <w:t>VD Tribunal cantonal, 2024-03-18, FR</w:t>
      </w:r>
    </w:p>
    <w:p>
      <w:r>
        <w:rPr>
          <w:b/>
        </w:rPr>
        <w:t xml:space="preserve">Quelle: </w:t>
      </w:r>
      <w:r>
        <w:t>https://mcp.opencaselaw.ch/entscheid/vd_gerichte_ZQ23.022476</w:t>
      </w:r>
    </w:p>
    <w:p>
      <w:r>
        <w:t>FR: VD_GERICHTE ZQ23.022476 du 18 mars 2024</w:t>
      </w:r>
    </w:p>
    <w:p>
      <w:r>
        <w:t>IT: VD_GERICHTE ZQ23.022476 del 18 marzo 2024</w:t>
      </w:r>
    </w:p>
    <w:p>
      <w:pPr>
        <w:pStyle w:val="Heading2"/>
      </w:pPr>
      <w:r>
        <w:t>Erwägungen</w:t>
      </w:r>
    </w:p>
    <w:p>
      <w:r>
        <w:rPr>
          <w:b/>
        </w:rPr>
        <w:t>E. 9</w:t>
      </w:r>
    </w:p>
    <w:p>
      <w:r>
        <w:t>a) En définitive, le recours, mal fondé, doit être rejeté et la décision sur opposition confirmée. b) Il n’y a pas lieu de percevoir de frais judiciaires (art. 61 let. fbis LPGA), ni d’allouer de dépens au recourant, qui n’obtient pas gain de cause (art. 61 let. g LPGA). Par ces motifs, la juge unique p r o n o n c e : I. Le recours est rejeté. II. La décision sur opposition rendue le 26 avril 2023 par la Caisse cantonale de chômage, Division juridique, est confirmée. III. Il n’est pas perçu de frais judiciaires, ni alloué de dépens. La juge unique : Le greffier :</w:t>
      </w:r>
    </w:p>
    <w:p>
      <w:r>
        <w:t>- 20 - Du L'arrêt qui précède est notifié à : - Mes Cedric Pope Krähenbühl et Stefano Fabbro (pour T.________),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