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ZQ23.010569 vom 18. Dezember 2023</w:t>
      </w:r>
    </w:p>
    <w:p>
      <w:r>
        <w:t>VD Tribunal cantonal, 2023-12-18, FR</w:t>
      </w:r>
    </w:p>
    <w:p>
      <w:r>
        <w:rPr>
          <w:b/>
        </w:rPr>
        <w:t xml:space="preserve">Quelle: </w:t>
      </w:r>
      <w:r>
        <w:t>https://mcp.opencaselaw.ch/entscheid/vd_gerichte_ZQ23.010569</w:t>
      </w:r>
    </w:p>
    <w:p>
      <w:r>
        <w:t>FR: VD_GERICHTE ZQ23.010569 du 18 décembre 2023</w:t>
      </w:r>
    </w:p>
    <w:p>
      <w:r>
        <w:t>IT: VD_GERICHTE ZQ23.010569 del 18 dicembre 2023</w:t>
      </w:r>
    </w:p>
    <w:p>
      <w:pPr>
        <w:pStyle w:val="Heading2"/>
      </w:pPr>
      <w:r>
        <w:t>Erwägungen</w:t>
      </w:r>
    </w:p>
    <w:p>
      <w:r>
        <w:rPr>
          <w:b/>
        </w:rPr>
        <w:t>E. 6</w:t>
      </w:r>
    </w:p>
    <w:p>
      <w:r>
        <w:t>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 L’intimée a qualifié la faute de l’assurée de légère et a prononcé une sanction d’une durée de deux jours. Il apparait que cette sanction prend en compte les circonstances du cas d’espèce, s’agissant d’un premier manquement. Elle respecte en outre le principe de proportionnalité, en s’inscrivant dans le cadre prévu par les art. 30 al. 3 LACI et 45 al. 3 OACI.</w:t>
      </w:r>
    </w:p>
    <w:p>
      <w:r>
        <w:rPr>
          <w:b/>
        </w:rPr>
        <w:t>E. 7</w:t>
      </w:r>
    </w:p>
    <w:p>
      <w:r>
        <w:t>a) Vu ce qui précède, le recours doit être rejeté et la décision sur opposition litigieuse confirmée. b) Il n’y a pas lieu de percevoir de frais judiciaires (art. 61 let. f bis LPGA), ni d’allouer de dépens à la partie recourante, qui n’obtient pas gain de cause (art. 61 let. g LPGA). Par ces motifs, la juge unique p r o n o n c e :</w:t>
      </w:r>
    </w:p>
    <w:p>
      <w:r>
        <w:t>- 11 - I. Le recours est rejeté. II. La décision sur opposition rendue le 7 février 2023 par la Direction générale de l'emploi et du marché du travail est confirmée. III. Il n’est pas perçu de frais judiciaires, ni alloué de dépens. La juge unique : La greffière : Du L'arrêt qui précède est notifié à : - Me Guy Longchamp (pour F.________),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