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ZQ21.016670 vom 16. September 2021</w:t>
      </w:r>
    </w:p>
    <w:p>
      <w:r>
        <w:t>VD Tribunal cantonal, 2021-09-16, FR</w:t>
      </w:r>
    </w:p>
    <w:p>
      <w:r>
        <w:rPr>
          <w:b/>
        </w:rPr>
        <w:t xml:space="preserve">Quelle: </w:t>
      </w:r>
      <w:r>
        <w:t>https://mcp.opencaselaw.ch/entscheid/vd_gerichte_ZQ21.016670</w:t>
      </w:r>
    </w:p>
    <w:p>
      <w:r>
        <w:t>FR: VD_GERICHTE ZQ21.016670 du 16 septembre 2021</w:t>
      </w:r>
    </w:p>
    <w:p>
      <w:r>
        <w:t>IT: VD_GERICHTE ZQ21.016670 del 16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suspension du recourant dans l’exercice du droit aux indemnités de chômage durant trois jours pour recherches d’emploi insuffisantes en décembre 2020.</w:t>
      </w:r>
    </w:p>
    <w:p>
      <w:r>
        <w:t>- 5 -</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Le non-respect des devoirs prévus à l’art. 17 LACI peut donner lieu à une suspension du droit à l’indemnité de chômage (art. 30 al. 1 LACI et 45 al. 3 OACI). Ainsi, selon l’art. 30 al. 1 let. c LACI, le droit de l’assuré à l’indemnité est suspendu lorsqu’il est établi que celui-ci ne fait pas tout ce qu’on peut raisonnablement exiger de lui pour trouver un travail convenable.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w:t>
      </w:r>
    </w:p>
    <w:p>
      <w:r>
        <w:t>- 6 - conseiller en personnel de l’ORP (Boris Rubin, Commentaire de la loi sur l’assurance-chômage, Genève/Zurich/Bâle 2014, n° 24 ad art. 17 LACI). L’assuré devrait en principe déployer des efforts continus pour rechercher un emploi, à savoir sur l’ensemble de chaque période de contrôle. Toutefois, on ne peut pas sanctionner un chômeur pour le seul motif qu’il a effectué ses recherches d’emploi sur une courte période (arrêt du 16 mars 2000 [C 369/99]). Les chances de trouver un emploi dépendant du nombre de postulations et non du moment où elles ont été faites. Suivant les circonstances (nombreux postes vacants publiés un jour précis, participation à une mesure de marché du travail, etc.), il semble même rationnel et judicieux, pour le chômeur, de concentrer ses efforts dans le temps (arrêt du 4 juin 2003 [C 319/02] consid. 4.2 ; Boris Rubin, op. cit., n° 25, ad art. 17 LACI). c) En l’espèce, il n’est pas contesté que le recourant a présenté un total de douze offres de services durant le mois de décembre 2020. L’ORP l’a toutefois sanctionné, estimant que ses recherches d’emploi pour la période litigieuse étaient insuffisantes, au motif qu’il n’avait pas effectué de postulations entre le 23 et le 31 décembre 2020 et n’avait ainsi pas satisfait à l’objectif fixé par sa conseillère en personnel de douze recherches d’emploi étalées du 1er au 31 de chaque mois. A cet égard, le recourant soutient que les entreprises de paysagisme sont fermées entre le 24 et le 31 décembre, ce qui ne serait pas établi de l’avis de l’intimé. Or l’art. 13.2 de la Convention collective de travail du 1er janvier 2007 des paysagistes et entrepreneurs de jardins du Canton de Vaud prévoit que deux semaines de vacances au minimum devront être prises en fin d’année à la fermeture des entreprises. Il y a donc tout lieu de croire que dites entreprises ferment bel et bien durant la période des fêtes de fin d’année. Cela étant, au regard de la jurisprudence précitée, la période déterminante en matière de recherches d’emploi s’entend par période de contrôle, soit par mois civil entier (art. 27a OACI). En l’occurrence, considérées sur le mois de décembre 2020, les douze recherches d’emploi effectuées satisfont pleinement à l’objectif total fixé</w:t>
      </w:r>
    </w:p>
    <w:p>
      <w:r>
        <w:t>- 7 - par l’ORP rapporté à la période de contrôle (4 x 3 = 12), sans que la qualité des recherches n’ait été remise en cause. Les chances de retrouver un emploi sont en effet réputées dépendre de leur nombre et de la qualité des postulations, et non pas du moment où elles sont faites. Si la continuité des démarches joue un certain rôle, on ne saurait exiger d’emblée que le recourant répartisse ses démarches sur toute une période de contrôle, ce d’autant plus qu’il s’agissait d’une période particulière dans le domaine d’activité du recourant. Il y a donc lieu de constater qu’en concentrant les recherches d’emploi auxquelles il était tenu jusqu’au 23 décembre 2020 et en anticipant ainsi les efforts qu’il aurait pu déployer pendant la semaine entre Noël et le Nouvel An (durant laquelle les opportunités de postulations sont fortement réduites, voire nulles, dans le domaine paysagiste), le recourant n’a pas adopté un comportement préjudiciable justifiant une sanction. Il s’agit-là de circonstances où le Tribunal fédéral admet au contraire qu’il peut être rationnel et judicieux de concentrer ses efforts dans le temps. On relèvera encore, dans le cadre d’une appréciation globale, que le recourant a trouvé un emploi en gain intermédiaire permettant de réduire le dommage durant toute la période de chômage. Cela démontre qu’il prenait au sérieux ses obligations de recherches d’emploi. Dans ces circonstances, il y a lieu de considérer que les douze recherches d’emploi effectuées par le recourant sur le mois de décembre 2020 sont quantitativement suffisantes. C’est donc à tort que l’ORP – et après lui le SDE aux termes de sa décision sur opposition – a sanctionné le recourant en raison de recherches d’emploi insuffisantes durant la période contrôlée du 1er au 31 décembre 2020.</w:t>
      </w:r>
    </w:p>
    <w:p>
      <w:r>
        <w:rPr>
          <w:b/>
        </w:rPr>
        <w:t>E. 4</w:t>
      </w:r>
    </w:p>
    <w:p>
      <w:r>
        <w:t>Compte tenu de ce qui précède, le recours doit être admis et la décision entreprise annulée. Il n’y a pas lieu de percevoir de frais judiciaires (art. 61 let. f bis LPGA), ni d’allouer de dépens, la partie recourante ayant procédé sans mandataire qualifié (ATF 127 V 205 consid. 4b).</w:t>
      </w:r>
    </w:p>
    <w:p>
      <w:r>
        <w:t>- 8 - Par ces motifs, la juge unique p r o n o n c e : I. Le recours est admis. II. La décision sur opposition rendue le 29 mars 2021 par le Service de l’emploi, Instance juridique chômage, est annulée. III. Il n’est pas perçu de frais judiciaires, ni alloué de dépens. La juge unique : La greffière : Du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- 9 -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