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ZQ21.013889 vom 8. September 2021</w:t>
      </w:r>
    </w:p>
    <w:p>
      <w:r>
        <w:t>VD Tribunal cantonal, 2021-09-08, FR</w:t>
      </w:r>
    </w:p>
    <w:p>
      <w:r>
        <w:rPr>
          <w:b/>
        </w:rPr>
        <w:t xml:space="preserve">Quelle: </w:t>
      </w:r>
      <w:r>
        <w:t>https://mcp.opencaselaw.ch/entscheid/vd_gerichte_ZQ21.013889</w:t>
      </w:r>
    </w:p>
    <w:p>
      <w:r>
        <w:t>FR: VD_GERICHTE ZQ21.013889 du 8 septembre 2021</w:t>
      </w:r>
    </w:p>
    <w:p>
      <w:r>
        <w:t>IT: VD_GERICHTE ZQ21.013889 del 8 settembre 2021</w:t>
      </w:r>
    </w:p>
    <w:p>
      <w:pPr>
        <w:pStyle w:val="Heading2"/>
      </w:pPr>
      <w:r>
        <w:t>Erwägungen</w:t>
      </w:r>
    </w:p>
    <w:p>
      <w:r>
        <w:rPr>
          <w:b/>
        </w:rPr>
        <w:t>E. 8</w:t>
      </w:r>
    </w:p>
    <w:p>
      <w:r>
        <w:t>a) Le recours est par conséquent partiellement admis et la décision sur opposition litigieuse réformée en ce sens que la recourante est suspendue dans son droit à l’indemnité de chômage durant 16 jours à compter du 3 juin 2020. b) Il n’y a pas lieu de percevoir de frais judiciaires, la loi spéciale ne le prévoyant pas (art. 61 let. f bis LPGA), ni d’allouer de</w:t>
      </w:r>
    </w:p>
    <w:p>
      <w:r>
        <w:t>- 19 - dépens, la partie recourante ayant procédé sans mandataire qualifié (ATF 127 V 205 consid. 4b). Par ces motifs, la juge unique p r o n o n c e : I. Le recours est partiellement admis. II. La décision sur opposition rendue le 22 février 2021 par la Caisse cantonale de chômage, Division juridique, est réformée en ce sens que le droit à l’indemnité de chômage de B.________ est suspendu durant 16 jours à compter du 3 juin 2020. III. Il n’est pas perçu de frais judiciaires, ni alloué de dépens. La juge unique : La greffière : Du L'arrêt qui précède est notifié à : - Mme B.________,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