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ZQ20.044983 vom 22. März 2021</w:t>
      </w:r>
    </w:p>
    <w:p>
      <w:r>
        <w:t>VD Tribunal cantonal, 2021-03-22, FR</w:t>
      </w:r>
    </w:p>
    <w:p>
      <w:r>
        <w:rPr>
          <w:b/>
        </w:rPr>
        <w:t xml:space="preserve">Quelle: </w:t>
      </w:r>
      <w:r>
        <w:t>https://mcp.opencaselaw.ch/entscheid/vd_gerichte_ZQ20.044983</w:t>
      </w:r>
    </w:p>
    <w:p>
      <w:r>
        <w:t>FR: VD_GERICHTE ZQ20.044983 du 22 mars 2021</w:t>
      </w:r>
    </w:p>
    <w:p>
      <w:r>
        <w:t>IT: VD_GERICHTE ZQ20.044983 del 22 marzo 2021</w:t>
      </w:r>
    </w:p>
    <w:p>
      <w:pPr>
        <w:pStyle w:val="Heading2"/>
      </w:pPr>
      <w:r>
        <w:t>Volltext</w:t>
      </w:r>
    </w:p>
    <w:p>
      <w:r>
        <w:t>TRIBUNAL CANTONAL ACH 131/20 - 52/2021 ZQ20.044983 CO UR DE S ASSURANCES S OCIALES _____________________________________________ Arrêt du 22 mars 2021 __________________ Composition : M. PIGUET, juge unique Greffier : M. Addor ***** Cause pendante entre : FANFARE Z.________, à P.________, recourante, et SERVICE DE L’EMPLOI, Instance juridique chômage, à Lausanne, intimé. _______________ Art. 53 al. 3 LPGA 403</w:t>
      </w:r>
    </w:p>
    <w:p>
      <w:r>
        <w:t>- 2 - E n f a i t e t e n d r o i t : Vu la décision du 28 mai 2020, confirmée sur opposition le 13 octobre 2020, par laquelle le Service de l’emploi a rejeté la demande d’indemnité en cas de réduction de l’horaire de travail déposée le 28 avril 2020 par la Fanfare Z.________, vu le recours interjeté le 12 novembre 2020 contre la décision sur opposition du 13 octobre 2020 devant la Cour des assurances sociales du Tribunal cantonal, concluant principalement au versement de l’indemnité en cas de réduction de l’horaire de travail et subsidiairement au renvoi de la cause au Service de l’emploi pour nouvelle décision au sens des considérants, vu la décision de reconsidération rendue le 16 février 2021 par le Service de l’emploi, annulant et remplaçant la décision sur opposition du 13 octobre 2020, par laquelle ledit service a partiellement admis l’opposition et réformé la décision du 28 mai 2020 en ce sens qu’il a reconnu le droit à l’indemnité en cas de réduction de l’horaire de travail pour la période du 28 avril au 31 août 2020, pour autant que les autres conditions du droit fussent remplies, vu les pièces au dossier ; attendu que le recours, déposé en temps utile, est recevable à la forme (art. 60 et 61 let. b LPGA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 a fait usage de cette faculté en rendant le 16 février 2021 une décision de reconsidération, par laquelle il a annulé et remplacé la décision du 13 octobre 2020,</w:t>
      </w:r>
    </w:p>
    <w:p>
      <w:r>
        <w:t>- 3 - que cette nouvelle décision fait droit aux conclusions de la recourante, qu’il y a lieu de prendre acte de la reconsidération opérée par l’intimé et de constater que la cause est devenue sans objet, qu’il se justifie dès lors de rayer la cause du rôle, compétence que l’art. 94 al. 1 let. c LPA-VD (loi cantonale vaudoise du 28 octobre 2008 sur la procédure administrative ; BLV 173.36) attribue à un membre de la Cour des assurances sociales du Tribunal cantonal, statuant en tant que juge unique ; attendu que la présente décision est rendue sans frais (art. 61 let. a LPGA), que, bien qu’obtenant gain de cause, la recourante n’a pas droit à l’octroi de dépens ou d’une indemnité de partie dès lors qu’elle n’est pas représentée en justice et que les efforts déployés dans le cadre de la présente procédure ne dépassent pas la mesure de ce que tout un chacun consacre à la gestion courante de ses affaires personnelles (ATF 127 V 205 consid. 4b). Par ces motifs, le juge unique p r o n o n c e : I. La cause, devenue sans objet, est rayée du rôle. II. Il n’est pas perçu de frais judiciaires ni alloué de dépens.</w:t>
      </w:r>
    </w:p>
    <w:p>
      <w:r>
        <w:t>- 4 - Le juge unique : Le greffier : Du L'arrêt qui précède est notifié à : - Fanfare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