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ZQ19.039577 vom 28. Januar 2020</w:t>
      </w:r>
    </w:p>
    <w:p>
      <w:r>
        <w:t>VD Tribunal cantonal, 2020-01-28, FR</w:t>
      </w:r>
    </w:p>
    <w:p>
      <w:r>
        <w:rPr>
          <w:b/>
        </w:rPr>
        <w:t xml:space="preserve">Quelle: </w:t>
      </w:r>
      <w:r>
        <w:t>https://mcp.opencaselaw.ch/entscheid/vd_gerichte_ZQ19.039577</w:t>
      </w:r>
    </w:p>
    <w:p>
      <w:r>
        <w:t>FR: VD_GERICHTE ZQ19.039577 du 28 janvier 2020</w:t>
      </w:r>
    </w:p>
    <w:p>
      <w:r>
        <w:t>IT: VD_GERICHTE ZQ19.039577 del 28 gennaio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- 4 -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suspension du droit à l’indemnité de chômage du recourant durant cinq jours.</w:t>
      </w:r>
    </w:p>
    <w:p>
      <w:r>
        <w:rPr>
          <w:b/>
        </w:rPr>
        <w:t>E. 3</w:t>
      </w:r>
    </w:p>
    <w:p>
      <w:r>
        <w:t>a) Le droit à l'indemnité de chômage a pour corollaire un certain nombre de devoirs qui découlent de l'obligation générale des assurés de réduire le dommage (ATF 123 V 88 consid. 4c et les références citées). En font notamment partie les prescriptions de contrôle et les instructions de l'office du travail prévues à l'art. 17 LACI. Selon le premier alinéa de cette disposition, l'assuré qui fait valoir un droit à des prestations de l'assurance-chômage doit, avec l'assistance de l'office du travail compétent, entreprendre tout ce qu'on peut raisonnablement exiger de lui pour éviter le chômage ou l'abréger, en particulier en cherchant du travail ; il doit apporter la preuve des efforts qu'il a fournis, raison pour laquelle un formulaire doit être remis à l'ORP pour chaque période de contrôle (art. 26 al. 2 OACI [ordonnance du 31 août 1983 sur l’assurance-chômage obligatoire et l’indemnité en cas d’insolvabilité ; RS 837.02]).</w:t>
      </w:r>
    </w:p>
    <w:p>
      <w:r>
        <w:t>- 5 -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126 V 130 consid. 1 et la référence citée). b) Selon l'art. 26 al. 2, première phrase,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133 V 89 consid. 6.2.1). Un délai supplémentaire au sens de l’art. 43 al. 3 LPGA n’a pas à être accordé, la sanction ne reposant en l’occurrence que sur l’art. 30 al. 1 let. c LACI, en corrélation avec l’art. 17 al. 1 LACI et les dispositions de l’OACI relatives aux recherches d’emploi ; les art. 21 et 43 al. 3 LPGA ne s’appliquent pas dans ce domaine (cf. art. 1 al. 2 LACI ; ATF 139 V 164 consid. 3.2 ; Boris Rubin, Commentaire de la loi sur l’assurance-chômage, Zurich 2014, n° 30 ad art. 17 LACI). La sanction se justifie dès le premier manquement, et cela sans exception (TF 8C_885/2012 et 8C_886/2012 du 2 juillet 2013 consid. 5). L’un des buts de l’art. 26 al. 2 OACI est de limiter le devoir de l’administration de clarifier la situation. En conséquence, d’éventuelles preuves de recherches d’emploi rendues tardivement, par exemple dans une procédure d’opposition, sont pratiquement assimilées à l’absence de recherches d’emploi (Rubin, op. cit., n° 30 ad art. 17 LACI et la jurisprudence citée).</w:t>
      </w:r>
    </w:p>
    <w:p>
      <w:r>
        <w:t>- 6 -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c) S’agissant du respect du délai de remise, les critères fixés par les art. 38 et 39 LPGA sont applicables. Selon l’art. 39 al. 1 LPGA, les écrits doivent être remis au plus tard le dernier jour du délai à l’assureur ou, à son adresse, à la Poste suisse ou à une représentation diplomatique ou consulaire suisse. A défaut de remise directement à l’ORP, c’est la date de la remise des preuves de recherches d’emploi à la Poste suisse qui fait foi et non la date de réception par l’ORP. Les formulaires relatifs aux preuves de recherches d’emploi renseignent par ailleurs les assurés au sujet des règles en matière de délai de remise (Rubin, op. cit., n° 31 ad art. 17 LACI). Le Tribunal fédéral a confirmé (TF 8C_427/2010 du 25 août 2010 consid. 5.1) qu’en matière d’indemnités de chômage, l’assuré supporte les conséquences de l’absence de preuve en ce qui concerne la remise des cartes de contrôle (DTA 1998 n° 48 p. 281 ; TFA C 360/97 du 14 décembre 1998 consid. 2b), ce qui vaut aussi pour d’autres pièces nécessaires pour faire valoir le droit à l’indemnité, notamment la liste de recherches d’emploi (TFA C 294/99 du 14 décembre 1999 consid. 2a in : DTA 2000 n° 25 p. 122 ; cf. aussi TFA C 181/05 du 25 octobre 2005 consid. 3.2). Le fait que des allégations relatives à la remise des justificatifs de recherches d’emploi (ou relatives à la date de celles-ci) soient plausibles ne suffit pas à démontrer une remise effective des justificatifs (ou une remise à temps). Une preuve fondée sur des éléments matériels est nécessaire. Des allégations ne sont en principe pas assimilées à une telle preuve (TF C 3/07 du 3 janvier 2008 consid. 3.2). On précisera par ailleurs que le principe inquisitoire, applicable en droit des assurances sociales – selon lequel les faits pertinents de la</w:t>
      </w:r>
    </w:p>
    <w:p>
      <w:r>
        <w:t>- 7 - cause doivent être constatés d’office par le juge –,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dans le délai légal des pièces nécessaires pour faire valoir le droit à l’indemnité, notamment la liste de recherches d’emploi (TF 8C_460/2013 du 16 avril 2014 consid. 3 et les références citées).</w:t>
      </w:r>
    </w:p>
    <w:p>
      <w:r>
        <w:rPr>
          <w:b/>
        </w:rPr>
        <w:t>E. 4</w:t>
      </w:r>
    </w:p>
    <w:p>
      <w:r>
        <w:t>a) En l’occurrence, l’intimé retient qu’aucune preuve de recherche d’emploi pour le mois de mai 2019 n’a été produite par le recourant dans le délai prévu à l’art. 26 al. 2 OACI. Le recourant, quant à lui, soutient qu’il a remis la feuille de recherches d’emploi du mois de mai 2019 dans la boîte aux lettres de l’ORP en date du 28 mai 2019. Il se prévaut par ailleurs d’avoir toujours respecté ses obligations depuis son inscription à l’ORP. b) Il est lieu de préciser que la sanction ne se rapporte pas à l’existence des recherches d’emploi, qui n’est pas contestée, mais au dépôt dans le délai légal du document attestant de ces recherches. Or, à l’examen du dossier, on constate que le recourant n’a pas établi avoir communiqué les preuves de ses recherches d’emploi dans le délai légal fixé par la réglementation applicable. Il ne fournit aucun élément matériel susceptible d'étayer ses allégations. A cet égard, il sied de rappeler que, sous la rubrique « Remarques » des formulaires « preuves des recherches personnelles effectuées en vue de trouver un emploi », il est clairement indiqué que « [l]es recherches d’emploi déposées après le 5e jour du mois suivant ne peuvent plus être prises en considération, sauf en cas d’excuses valables », de sorte qu’il appartient en définitive aux assurés de prendre les mesures nécessaires afin de sauvegarder leurs droits.</w:t>
      </w:r>
    </w:p>
    <w:p>
      <w:r>
        <w:t>- 8 - La déclaration du recourant n’est pas suffisante, dès lors qu’une preuve matérielle est requise. Or, les conséquences de l’absence de preuve en ce qui concerne la remise des listes de recherches d'emploi doivent être supportées par l'assuré. C’est également en vain que le recourant prétend avoir toujours respecté ses obligations, dont la remise à temps de ses feuilles de recherches d’emploi, dès lors que, selon la jurisprudence du Tribunal fédéral (TF 8C_46/2012 du 8 mai 2012 consid. 4.3), la ponctualité passée d'un assuré ne laisse pas présumer de l'absence de toute omission future. Dans le cas contraire, cela reviendrait en effet, en cas de contestation de la part de l'assuré, à renoncer systématiquement à sanctionner un premier manquement. Or, telle n’est pas la portée de la réglementation applicable. Il s’ensuit qu’à la rigueur du droit, le recourant doit être considéré comme n’ayant remis aucune recherche d’emploi pour la période en cause dans le délai prévu à cet effet. La suspension de son droit à l’indemnité de chômage ne prête dès lors pas le flanc à la critique et doit être confirmée.</w:t>
      </w:r>
    </w:p>
    <w:p>
      <w:r>
        <w:rPr>
          <w:b/>
        </w:rPr>
        <w:t>E. 5</w:t>
      </w:r>
    </w:p>
    <w:p>
      <w:r>
        <w:t>La sanction étant justifiée dans son principe, il reste à en examiner la quotité. a) En vertu de l’art. 30 al. 3 LACI, la durée de la suspension est proportionnelle à la gravité de la faute et ne peut excéder en l’occurrence 60 jours. L'autorité dispose à cet égard d'un large pouvoir d'appréciation (ATF 133 V 593 consid. 6 ;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(ci-après : SECO) a établi des barèmes relatifs aux sanctions applicables, dont les tribunaux font</w:t>
      </w:r>
    </w:p>
    <w:p>
      <w:r>
        <w:t>- 9 - régulièrement application. Le barème du SECO prévoit, en cas de recherches d’emploi remises tardivement, une sanction de 5 à 9 jours lors du premier manquement et de 10 à 19 jours, en cas de récidive (Bulletin LACI IC, ch. D79/1.E). b) En retenant une faute légère au sens de l'art. 45 al. 3 OACI, l’intimé a fixé la durée de la suspension à cinq jours. En l’absence de circonstances particulières autorisant une réduction de la sanction, sa quotité n’apparaît pas critiquable dès lors qu’elle s’inscrit dans le cadre prévu par les art. 30 al. 3 LACI et 45 al. 3 OACI, de même qu’elle est conforme aux indications du SECO. Elle respecte en outre le principe de proportionnalité (cf. TF 8C_425/2014 du 12 août 2014 consid. 5.2 et la référence citée), l’autorité intimée ayant appliqué la sanction minimale du barème en cas de première remise tardive de recherches d’emploi pendant la période de contrôle. Ce faisant, elle n'a commis ni abus ni excès de son pouvoir d'appréciation en prononçant une suspension de cinq jours.</w:t>
      </w:r>
    </w:p>
    <w:p>
      <w:r>
        <w:rPr>
          <w:b/>
        </w:rPr>
        <w:t>E. 6</w:t>
      </w:r>
    </w:p>
    <w:p>
      <w:r>
        <w:t>a) En conséquence, le recours doit être rejeté, ce qui entraîne la confirmation de la décision sur opposition litigieuse. b) Il n’y a pas lieu de percevoir de frais judiciaires, la procédure étant gratuite (art. 61 let. a LPGA), ni d’allouer de dépens, vu l’issue du litige (art. 61 let. g LPGA). Par ces motifs, la juge unique p r o n o n c e : I. Le recours est rejeté. II. La décision sur opposition rendue le 6 août 2019 par le Service de l'emploi, Instance juridique chômage, est confirmée.</w:t>
      </w:r>
    </w:p>
    <w:p>
      <w:r>
        <w:t>- 10 - III. Il n’est pas perçu de frais judiciaires, ni alloué de dépens. La juge unique : La greffière : Du L'arrêt qui précède est notifié à : -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