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ZQ18.037696 vom 7. Februar 2019</w:t>
      </w:r>
    </w:p>
    <w:p>
      <w:r>
        <w:t>VD Tribunal cantonal, 2019-02-07, FR</w:t>
      </w:r>
    </w:p>
    <w:p>
      <w:r>
        <w:rPr>
          <w:b/>
        </w:rPr>
        <w:t xml:space="preserve">Quelle: </w:t>
      </w:r>
      <w:r>
        <w:t>https://mcp.opencaselaw.ch/entscheid/vd_gerichte_ZQ18.037696</w:t>
      </w:r>
    </w:p>
    <w:p>
      <w:r>
        <w:t>FR: VD_GERICHTE ZQ18.037696 du 7 février 2019</w:t>
      </w:r>
    </w:p>
    <w:p>
      <w:r>
        <w:t>IT: VD_GERICHTE ZQ18.037696 del 7 febbraio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 était fondé à prononcer une suspension du droit à l’indemnité du recourant pour une durée de neuf jours indemnisables, en raison de recherches d’emploi insuffisantes au cours de la période ayant précédé l’ouverture de ce droit.</w:t>
      </w:r>
    </w:p>
    <w:p>
      <w:r>
        <w:rPr>
          <w:b/>
        </w:rPr>
        <w:t>E. 3</w:t>
      </w:r>
    </w:p>
    <w:p>
      <w:r>
        <w:t>a) Aux termes de l’art. 17 al. 1 LACI, l’assuré qui fait valoir un droit à des prestations de l’assurance-chômage doit, avec</w:t>
      </w:r>
    </w:p>
    <w:p>
      <w:r>
        <w:t>- 5 -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Le droit à l’indemnité de chômage a en effet pour corollaire un certain nombre de devoirs, qui découlent de l’obligation générale des assurés de réduire le dommage, et d’éviter le chômage (ATF 123 V 88 consid. 4c et les références citées).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 6.2.2 ; 126 V 520 consid. 4 ; 126 V 130 consid. 1 et les références). b) Sur le plan temporel, l’obligation de rechercher un emploi prend naissance avant la survenance effective du chômage, en particulier dès que le moment de l’inscription à l’assurance est prévisible et relativement proche. Il incombe, en particulier, à un assuré de s’efforcer déjà pendant le délai de congé de trouver un nouvel emploi et, de manière générale, durant toute la période qui précède l’inscription au chômage. Selon son obligation de diminuer le chômage, l’assuré doit ainsi rechercher un nouvel emploi s’il se trouve dans une relation de travail dont il sait ou doit savoir qu’elle est susceptible d’être de courte durée et qui implique un risque de chômage accru (TF 8C_271/2011 du 14 juin 2011 consid. 2.2). Un assuré doit rechercher un emploi pendant le délai de congé, dès la signification de celui-ci (Boris Rubin, Commentaire de la loi</w:t>
      </w:r>
    </w:p>
    <w:p>
      <w:r>
        <w:t>- 6 - sur l’assurance-chômage Genève/Zurich/Bâle 2014, n° 10 ad art. 17 LACI). Il s’agit là d’une règle élémentaire de comportement, de sorte qu’un assuré doit être sanctionné même s’il n’a pas été renseigné sur les conséquences de son inaction. Cette obligation vaut également durant les derniers mois (en principe trois) d’un rapport de travail de durée déterminée et durant la période qui précède l’inscription au chômage (ATF 141 V 365 consid. 2.2 ; Rubin, op. cit., n° 12 ad art. 17 LACI). On ajoutera que l’on est en droit d’attendre des assurés une intensification croissante des recherches d’emploi à mesure que le chômage devient imminent (ATF 139 V 524 consid. 2.1.1. ; TF 8C_737/2017 du 8 janvier 2018 consid. 2.1). c) La Cour de céans a précisé, dans un arrêt du 12 août 2014, que même lorsqu'une mission est prévue pour une durée indéterminée, un intérimaire doit s'attendre à ce que son rapport de travail prenne fin dans de brefs délais. Il s'impose dès lors d'autant plus à lui de rechercher un emploi à courte échéance (CASSO ACH 174/13 – 121/2014 du 12 août 2014 consid. 3c et les références citées). d) Pour trancher le point de savoir si l’assuré a fait des efforts suffisants pour trouver un emploi convenable, il faut tenir compte aussi bien de la quantité que de la qualité des démarches entreprises. Sur le plan quantitatif, la jurisprudence considère que dix à douze recherches d’emploi par mois sont en principe suffisantes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8C_737/2017 du 8 janvier 2018 consid. 2.2 et les références citées).</w:t>
      </w:r>
    </w:p>
    <w:p>
      <w:r>
        <w:rPr>
          <w:b/>
        </w:rPr>
        <w:t>E. 4</w:t>
      </w:r>
    </w:p>
    <w:p>
      <w:r>
        <w:t>En l’espèce, il est reproché au recourant de ne pas avoir effectué suffisamment de recherches d’emploi durant la période précédant le début de son droit à l’indemnité de chômage. Compte tenu de la résiliation des rapports de travail par l’employeur, intervenue le 27 avril 2018 pour le 3 mai 2018, le recourant avait l’obligation de rechercher un</w:t>
      </w:r>
    </w:p>
    <w:p>
      <w:r>
        <w:t>- 7 - emploi pendant la période courant du 3 février au 2 mai 2018. Il ressort en l’occurrence du formulaire de recherches d’emploi que le recourant a effectué une recherche au mois de février, deux au mois de mars et sept au mois d’avril, soit au total dix recherches d’emploi sur une période de trois mois. Force est ainsi de constater que les recherches effectuées ne sont pas suffisantes. Le recourant fait valoir qu’il était au bénéfice d’une promesse d’embauche et que l’employeur se serait par la suite rétracté, ce qui expliquerait pour quelle raison il n’aurait pas effectué davantage de recherches d’emplois pendant la période précédant le droit au chômage. Le SDE a ainsi demandé au recourant de lui transmettre un document de l’employeur mentionnant expressément la date à laquelle il avait confirmé l’embauche et la date à laquelle il avait renoncé à l’engager. Or le recourant n’a pas été en mesure de transmettre un tel document. Il s’est contenté de fournir une « demande d’emploi », datée du 4 avril 2018, signée de lui-même uniquement, ce qui n’est pas suffisant à rendre vraisemblable une promesse d’embauche de la part de l’employeur. Par ailleurs, comme l’a relevé à juste titre l’intimé, le recourant avait été informé, lors de sa précédente inscription au chômage, qu’en cas de réinscription, il devrait présenter trois mois de recherches d’emploi pour la période avant chômage (cf. confirmation d’annulation Plasta du 6 mars 2018). Enfin, l’intimé a également rappelé que tant qu’un assuré n’était pas en possession d’un contrat de travail écrit arrêtant une date d’entrée en service, il ne pouvait se considérer comme un assuré ayant obtenu un emploi (Bulletin LACI IC [indemnité de chômage] D23). Le recourant n’étant pas en possession d’un tel document, il aurait dû accomplir des postulations durant l’entier de la période litigieuse. Au vu de ce qui précède, il y a lieu de retenir que le recourant n’a pas fourni suffisamment de preuves de recherches d’emploi et n’a ainsi pas fait tout ce qui pouvait être raisonnablement exigé de lui pour</w:t>
      </w:r>
    </w:p>
    <w:p>
      <w:r>
        <w:t>- 8 - retrouver un emploi convenable, de sorte qu’une suspension de son droit à l’indemnité de chômage selon l’art. 30 al. 1 let. c LACI se justifiait.</w:t>
      </w:r>
    </w:p>
    <w:p>
      <w:r>
        <w:rPr>
          <w:b/>
        </w:rPr>
        <w:t>E. 5</w:t>
      </w:r>
    </w:p>
    <w:p>
      <w:r>
        <w:t>La sanction étant justifiée dans son principe, il convient dès lors d’en examiner la quotité. a) La durée de la suspension est proportionnelle à la faute et ne peut excéder, par motif de suspension, soixante jours (art. 30 al. 3 LACI). Selon l’art. 45 al. 3 OACI, la durée de la suspension est de un à quinze jours en cas de faute légère (let. a), de seize à trente jours en cas de faute de gravité moyenne (let. b) et de trente-et-un à soixante jours en cas de faute grave (let. c). La faute légère est souvent retenue en cas d’entretiens manqués, de recherches d’emploi manquantes ou insuffisantes la première et la deuxième fois, de refus de participer à une mesure de marché du travail de courte durée ou de violation de l’obligation de renseigner consécutive à une négligence. (Rubin, op. cit., nn. 115-116 ad art. 30 LACI). En tant qu’autorité de surveillance, le Secrétariat d’Etat à l’économie (SECO) a adopté un barème (indicatif) à l’intention des organes d’exécution. Pour sanctionner l’insuffisance des recherches d’emploi pendant le délai de congé, les directives du SECO prévoient notamment une suspension de 3 à 4 jours en cas de préavis d'un mois, de 6 à 8 jours en cas de préavis de deux mois, respectivement de 9 à 12 jours lorsque le délai de résiliation est de trois mois et plus (Bulletin LACI IC, D79, dans sa teneur au 1er juillet 2018). Un tel barème constitue un instrument précieux pour ses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8C_337/2012 du 26 juin 2012 consid. 3.2 ; TFA C 285/05 du 25 janvier 2006 in DTA 2006 n° 20 p. 229 consid. 2).</w:t>
      </w:r>
    </w:p>
    <w:p>
      <w:r>
        <w:t>- 9 - En revanche, la durée effective du chômage ne constitue pas un critère d’évaluation de la gravité de la faute (TFA C 14/97 du 26 novembre 1998 in DTA 1999 n° 32 p. 184).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111, ad art. 30 ; ATF 137 V 71 consid. 5.2 ; TF 8C_285/2011 du 22 août 2011, consid. 3.1). b) En l’espèce, l’intimé a qualifié de légère la faute du recourant et prononcé une suspension de neuf jours dans l’exercice de son droit à l’indemnité de chômage, correspondant au bas de la fourchette prévue dans le barème du SECO en cas de recherches d’emploi insuffisantes pendant le délai de congé lorsque celui-ci est de trois mois (Bulletin LACI IC D79). La quotité fixée ne prête ainsi pas le flanc à la critique et peut être confirmée.</w:t>
      </w:r>
    </w:p>
    <w:p>
      <w:r>
        <w:rPr>
          <w:b/>
        </w:rPr>
        <w:t>E. 6</w:t>
      </w:r>
    </w:p>
    <w:p>
      <w:r>
        <w:t>En définitive, le recours doit être rejeté et la décision sur opposition entreprise confirmée. Il n'y a pas lieu de percevoir de frais, la procédure étant gratuite (art. 61 let. a LPGA), ni d'allouer des dépens dès lors que le recourant n'est pas assisté d'un mandataire professionnel (art. 61 let. g LPGA et 55 LPA-VD). Par ces motifs,</w:t>
      </w:r>
    </w:p>
    <w:p>
      <w:r>
        <w:t>- 10 - la juge unique p r o n o n c e : I. Le recours est rejeté. II. La décision sur opposition rendue le 30 juillet 2018 par le Service de l’emploi, Instance juridique chômage, est confirmée. III. Il n’est pas perçu de frais judiciaires, ni alloué de dépens. La juge unique : La greffière : Du L'arrêt qui précède est notifié à : -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