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ZQ18.036737 vom 7. August 2019</w:t>
      </w:r>
    </w:p>
    <w:p>
      <w:r>
        <w:t>VD Tribunal cantonal, 2019-08-07, FR</w:t>
      </w:r>
    </w:p>
    <w:p>
      <w:r>
        <w:rPr>
          <w:b/>
        </w:rPr>
        <w:t xml:space="preserve">Quelle: </w:t>
      </w:r>
      <w:r>
        <w:t>https://mcp.opencaselaw.ch/entscheid/vd_gerichte_ZQ18.036737</w:t>
      </w:r>
    </w:p>
    <w:p>
      <w:r>
        <w:t>FR: VD_GERICHTE ZQ18.036737 du 7 août 2019</w:t>
      </w:r>
    </w:p>
    <w:p>
      <w:r>
        <w:t>IT: VD_GERICHTE ZQ18.036737 del 7 agosto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Par voie de conséquence, le recours doit en définitive être admis et la décision attaquée réformée en ce sens que la recourante est reconnue apte au placement à compter du 1er septembre 2017. La cause sera pour le surplus renvoyée aux organes de l’assurance-chômage pour examen des autres conditions du droit à l’indemnité de chômage conformément à l’art. 8 LACI. Vu l’issue du litige, il n’y a pas lieu de se prononcer plus avant sur l’argumentaire développé par la recourante. b) Il n’y a pas lieu de percevoir de frais judiciaires, la procédure étant en principe gratuite (art. 61 let. a LPGA), ni d’allouer de dépens, la recourante n’étant pas assisté d’un mandataire qualifié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