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ZQ18.023181 vom 4. März 2019</w:t>
      </w:r>
    </w:p>
    <w:p>
      <w:r>
        <w:t>VD Tribunal cantonal, 2019-03-04, FR</w:t>
      </w:r>
    </w:p>
    <w:p>
      <w:r>
        <w:rPr>
          <w:b/>
        </w:rPr>
        <w:t xml:space="preserve">Quelle: </w:t>
      </w:r>
      <w:r>
        <w:t>https://mcp.opencaselaw.ch/entscheid/vd_gerichte_ZQ18.023181</w:t>
      </w:r>
    </w:p>
    <w:p>
      <w:r>
        <w:t>FR: VD_GERICHTE ZQ18.023181 du 4 mars 2019</w:t>
      </w:r>
    </w:p>
    <w:p>
      <w:r>
        <w:t>IT: VD_GERICHTE ZQ18.023181 del 4 marzo 2019</w:t>
      </w:r>
    </w:p>
    <w:p>
      <w:pPr>
        <w:pStyle w:val="Heading2"/>
      </w:pPr>
      <w:r>
        <w:t>Erwägungen</w:t>
      </w:r>
    </w:p>
    <w:p>
      <w:r>
        <w:rPr>
          <w:b/>
        </w:rPr>
        <w:t>E. 1</w:t>
      </w:r>
    </w:p>
    <w:p>
      <w:r>
        <w:t>a) Sous réserve de dérogation expresse, les dispositions de la loi fédérale du 6 octobre 2000 sur la partie générale du droit des assurances sociales (LPGA; RS 830.1) s'appliquent à l'assurance-chômage obligatoire et à l’indemnité en cas d’insolvabilité (art. 1 al. 1 de la loi fédérale du 25 juin 1982 sur l'assurance-chômage obligatoire et l’indemnité en cas d’insolvabilité [LACI;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w:t>
      </w:r>
    </w:p>
    <w:p>
      <w:r>
        <w:rPr>
          <w:b/>
        </w:rPr>
        <w:t>E. 2</w:t>
      </w:r>
    </w:p>
    <w:p>
      <w:r>
        <w:t>Le litige porte sur le droit du recourant à une indemnité en cas d’insolvabilité.</w:t>
      </w:r>
    </w:p>
    <w:p>
      <w:r>
        <w:rPr>
          <w:b/>
        </w:rPr>
        <w:t>E. 3</w:t>
      </w:r>
    </w:p>
    <w:p>
      <w:r>
        <w:t>a) Les travailleurs assujettis au paiement des cotisations, qui sont au service d'un employeur insolvable sujet à une procédure d'exécution forcée en Suisse ou employant des travailleurs en Suisse, ont droit à une indemnité pour insolvabilité lorsque : - une procédure de faillite est engagée contre leur employeur et qu'ils ont, à ce moment-là, des créances de salaire envers lui (art. 51 al. 1 let. a LACI) ; - la procédure de faillite n'est pas engagée pour la seule raison qu'aucun créancier n'est prêt, à cause de l'endettement notoire de l'employeur, à faire l'avance de frais (art. 51 al. 1 let. b LACI) ; - ils ont présenté une réquisition de saisie pour créance de salaire envers leur employeur (art. 51 al. 1 let. c LACI) ;</w:t>
      </w:r>
    </w:p>
    <w:p>
      <w:r>
        <w:t>- 6 - - le juge compétent a octroyé à l'employeur un sursis concordataire ou ajourné la déclaration de la faillite (art. 58 LACI). b) L’art. 51 al. 2 LACI précise néanmoins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c)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8C_279/2010 du 18 juin 2010 consid. 2; cf. aussi Boris Rubin, Commentaire de la loi sur l'assurance-chômage, Genève/Bâle/Zurich 2014, n° 16 ad art. 51 LACI) –, il n'est pas admissible de refuser, de façon générale, le droit aux prestations aux employés au seul motif qu'ils peuvent engager l'entreprise par leur signature et qu'ils sont inscrits au registre du commerce.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du 27 janvier 2005 consid. 3.1 et les références). La seule exception à ce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 la société, fût-ce en ne disposant que d'une signature collective (TF 8C_515/2007 du 8 avril 2008 consid. 2.2 in fine et</w:t>
      </w:r>
    </w:p>
    <w:p>
      <w:r>
        <w:t>- 7 - les références; TF C 224/06 du 3 octobre 2007 consid. 2.2; TFA C 219/03 du 2 juin 2004 consid. 2.4). d)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 influence déterminante sur la conduite des affaires de l'employeur (cf. Boris Rubin, ibidem). Ce qui est décisif, c'est de savoir si l'employé a pu prendre une part prépondérante à la formation de la volonté de la société, dans les domaines qui touchent à l'orientation, à l'étendue ou à la cessation de l'activité. Dans cette dernière hypothèse, un assuré n'a pas droit à l'indemnité, car il peut lui-même décider de l'étendue de son droit, avec les risques d'abus que cela comporte (TF 8C_865/2015 du 6 juillet 2016 consid. 4.3 et les références). e) A teneur de l’art. 52 al.1 LACI, l’indemnité couvre les créances de salaire portant sur les quatre derniers mois au plus d’un même rapport de travail. Elle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(art. 52 al. 1bis LACI).</w:t>
      </w:r>
    </w:p>
    <w:p>
      <w:r>
        <w:rPr>
          <w:b/>
        </w:rPr>
        <w:t>E. 4</w:t>
      </w:r>
    </w:p>
    <w:p>
      <w:r>
        <w:t>En l’occurrence, la caisse intimée soutient en substance que le recourant était en mesure de prendre une part prépondérante à la formation de la volonté de la société A.________ SA, dans les domaines qui</w:t>
      </w:r>
    </w:p>
    <w:p>
      <w:r>
        <w:t>- 8 - touchaient aussi bien l’orientation, l’étendue ou la cessation d’activité de la société. a) Selon le contrat de travail signé par le recourant avec la société A.________ SA, ses activités se concentraient principalement sur le développement commercial des différentes sociétés et activités du groupe constitué par les sociétés T.________ SA, A.________ SA, V.________ SA et de F.________ Sàrl. Dans le cadre de ses fonctions, il se devait principalement de développer les stratégies et méthodes de vente, d’animer les forces de ventes (internes et externes tels que distributeurs), de piloter et superviser le marketing, la production/maintenance des différents supports à la vente (avec les compétences internes existantes et/ou externes), de mettre sur pied les outils de gestion CRM nécessaires au suivi de la force de vente et, accessoirement, de visiter les clients principaux et de participer à la représentation de l’entreprise au plus haut niveau (RP, contacts politiques, associations, …). b) Dans le cadre de ses fonctions, le recourant ne disposait d’aucun pouvoir de signature au regard du Registre du commerce ; il n’était membre du conseil d’administration d’aucune société de la holding T.________ SA et possédait une participation de 9,97 % dans ladite holding, insuffisante pour exercer une quelconque influence sur la destinée du groupe, eu égard à la participation majoritaire de J.________ au capital- actions de la holding (76,44 %). c) Le dossier constitué par la caisse intimée ne renferme aucun exemple concret de situations où le recourant aurait objectivement exercé des fonctions relevant des organes dirigeants d’une entreprise, qu’il s’agisse de la définition de la stratégie financière et commerciale ou des décisions en lien avec la politique du personnel. Comme l’a relevé la Cour de céans dans l’arrêt ACH 262/16 – 26/2017 du 8 février 2017 (consid. 4b), J.________, en sa qualité d’administrateur unique et d’actionnaire majoritaire de la holding T.________ SA (76,44 %), était la seule personne à occuper une fonction dirigeante, aucune décision ne pouvant être prise sans qu’elle ne soit discutée et avalisée par lui.</w:t>
      </w:r>
    </w:p>
    <w:p>
      <w:r>
        <w:t>- 9 - d) La caisse intimée ne saurait rien déduire en sa faveur du fait que le recourant a siégé au sein du comité de direction. Ainsi que cela ressort de l’arrêt ACH 262/16 – 26/2017 du 8 février 2017 (consid. 4e), les séances du comité de direction portaient principalement sur des questions techniques et commerciales et servaient à la coordination entre les différents départements de l’entreprise. Le comité de direction n’était en aucune façon un organe de décision stratégique. e) Finalement, il y a lieu de mettre en exergue les nombreuses poursuites introduites par le recourant à l’encontre de son employeur, pour lesquelles il a obtenu la mainlevée provisoire des oppositions formées à leur encontre. Le fait que le recourant, alors qu’il exerçait la fonction de directeur commercial, a été confronté durablement à des retards de paiement de son salaire confirme les doutes sérieux quant à la capacité de celui-ci d’influencer considérablement les décisions de l’entreprise pour laquelle il travaillait. f) L’ensemble des éléments discutés plaident au final dans le sens que le recourant n’était qu’un simple employé de l’entreprise pour laquelle il travaillait. Le point de vue de la caisse intimée ne peut par conséquent pas être confirmé.</w:t>
      </w:r>
    </w:p>
    <w:p>
      <w:r>
        <w:rPr>
          <w:b/>
        </w:rPr>
        <w:t>E. 5</w:t>
      </w:r>
    </w:p>
    <w:p>
      <w:r>
        <w:t>a) Sur le vu de ce qui précède, il y a lieu d’admettre le recours, d’annuler la décision sur opposition du 30 avril 2018 et de renvoyer la cause à la caisse intimée pour qu’elle procède à l’examen des autres conditions du droit à l’indemnité. b) Il n'y a pas lieu de percevoir de frais judiciaires, la procédure étant gratuite (art. 61 let. a LPGA), c) Le recourant, qui obtient gain de cause avec l’assistance d’un avocat, a droit à des dépens qu’il convient, compte tenu de</w:t>
      </w:r>
    </w:p>
    <w:p>
      <w:r>
        <w:t>- 10 - l’importance et de la complexité du litige, de fixer à 2'500 fr. à la charge de la caisse intimée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