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ZQ16.049946 vom 9. Mai 2017</w:t>
      </w:r>
    </w:p>
    <w:p>
      <w:r>
        <w:t>VD Tribunal cantonal, 2017-05-09, FR</w:t>
      </w:r>
    </w:p>
    <w:p>
      <w:r>
        <w:rPr>
          <w:b/>
        </w:rPr>
        <w:t xml:space="preserve">Quelle: </w:t>
      </w:r>
      <w:r>
        <w:t>https://mcp.opencaselaw.ch/entscheid/vd_gerichte_ZQ16.049946</w:t>
      </w:r>
    </w:p>
    <w:p>
      <w:r>
        <w:t>FR: VD_GERICHTE ZQ16.049946 du 9 mai 2017</w:t>
      </w:r>
    </w:p>
    <w:p>
      <w:r>
        <w:t>IT: VD_GERICHTE ZQ16.049946 del 9 maggio 2017</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w:t>
      </w:r>
    </w:p>
    <w:p>
      <w:r>
        <w:t>- 9 - b) En l’espèce, déposé en temps utile auprès du tribunal compétent et selon les formes prescrites par la loi, le recours est recevable en la forme de sorte qu’il y a lieu d’entrer en matière au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l’occurrence, le litige porte sur le droit du recourant à des indemnités de chômage pour les mois de mai à août 2016, en particulier sur la question de son aptitude au placement dès le 1er mai 2016. La demande implicite de remise formulée par l’assuré, lequel fait valoir qu’il a perçu les indemnités de chômage de bonne foi, est irrecevable. Cette question n’a en effet pas (encore) été tranchée par les autorités de chômage, et ne fait en particulier pas l’objet de la décision sur opposition attaquée. On précisera à toute fins utiles qu’une telle demande de remise, motivée et accompagnée des pièces nécessaires, doit être déposée par écrit au plus tard 30 jours à compter de l’entrée en force de la décision de restitution des indemnités de chômage (art. 4 al. 4 OPGA [ordonnance du 11 septembre 2002 sur la partie générale du droit des assurances sociales ; RS 830.11]).</w:t>
      </w:r>
    </w:p>
    <w:p>
      <w:r>
        <w:rPr>
          <w:b/>
        </w:rPr>
        <w:t>E. 3</w:t>
      </w:r>
    </w:p>
    <w:p>
      <w:r>
        <w:t>a) Aux termes de l’art. 8 al. 1 LACI, l’assuré a droit à l’indemnité de chômage, notamment s’il est sans emploi ou partiellement sans emploi (let. a) et s’il est apte au placement (let. f).</w:t>
      </w:r>
    </w:p>
    <w:p>
      <w:r>
        <w:t>- 10 - Conformément à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112 V 326 consid. 1a et 3 ; TF 8C_138/2007 du 1er février 2008 consid. 3.1). b) Selon la jurisprudence du Tribunal fédéral,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DTA 1998 p. 174 consid. 2 ;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DTA 1993/1994 p. 110 consid. 2c ; BORIS RUBIN, Commentaire de la loi sur l’assurance-chômage, Genève/Zurich/Bâle 2014, n. 44 ad art. 15 LACI, p. 158). Autrement dit, pour que l’aptitude au placement soit admise, la prise d’une activité indépendante ne doit en principe pas satisfaire une aspiration professionnelle de l’assuré, mais refléter sa réaction face au chômage et son intention de diminuer le dommage à l’assurance (BORIS RUBIN, Assurance-chômage : Droit fédéral, Survol des mesures cantonales, Procédure, 2ème éd., Zurich/Bâle/Genève 2006, p. 222).</w:t>
      </w:r>
    </w:p>
    <w:p>
      <w:r>
        <w:t>- 11 -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Toutefois,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326 consid. 1a ; ATFA du 4 août 1999 en la cause D). L’assuré qui exerce une activité indépendante pendant son chômage n’est ainsi apte au placement que s’il peut exercer cette activité indépendante en dehors de l’horaire de travail normal.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Dans ce cadre, le Secrétariat d’Etat à l’économie (SECO) préconise de trancher la question de savoir si un assuré s'est lancé dans une activité indépendante de façon durable ou simplement pour remplir son devoir de diminuer le dommage à l'aide des critères suivants :</w:t>
      </w:r>
    </w:p>
    <w:p>
      <w:r>
        <w:t>- 12 - l'étendue des dispositions et des engagements de l'assuré, l'importance de ses dépenses, ses déclarations et intentions, son comportement, l'intensité de l'activité indépendante et la recherche d'une activité salariée (Bulletin LACI IC [Indemnité de chômage], B 236, qui peut être consulté sur le site internet www.espace-emploi.ch, rubrique « Publications »). L’aptitude au placement doit être niée lorsque les investissements consentis, les dispositions prises et les obligations personnelles et juridiques sont telles que l’assuré n’est plus en mesure d’accepter un travail. Autrement dit, seules les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 l’inscription au registre du commerce ; la durée des contrats conclus ; l’engagement de personnel impliquant des frais fixes ; la publicité faite, etc. (TFA C 114/03 du 30 juillet 2004 ; ATF 130 III 707). Le temps disponible, le degré d’engagement dans l’activité indépendante, les recherches d’emploi et les déclarations d’intention sont également des circonstances qui doivent être examinées. Par ailleurs,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p. 212).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w:t>
      </w:r>
    </w:p>
    <w:p>
      <w:r>
        <w:t>- 13 - 2 et les références citées ; ATF 130 III 321 consid. 3.2 et 3.3). Il n’existe aucun principe juridique dictant à l’administration ou au juge de statuer en faveur de l’assuré en cas de doute (ATF 135 V 39 consid. 6.1 et les références citées).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sur des indices extérieurs (TF 9C_934/2010 du 7 juillet 2011 consid. 3.3).</w:t>
      </w:r>
    </w:p>
    <w:p>
      <w:r>
        <w:rPr>
          <w:b/>
        </w:rPr>
        <w:t>E. 5</w:t>
      </w:r>
    </w:p>
    <w:p>
      <w:r>
        <w:t>a) En l’occurrence, l’intention du recourant de créer sa propre entreprise de placement de personnel remonte à de nombreuses années, puisqu’il en nourrit le projet depuis 2001 déjà (courrier du recourant au SDE du 28 juillet 2016). Il ressort en outre des documents au dossier que ce projet a commencé à se concrétiser au début de l’année 2016, alors qu’il était encore employé par R.________ qui l’a licencié en raison des démarches qu’il avait entreprises dans ce sens. Le business plan daté du 20 février 2016 et le document de résultats prévisionnels qu’il a fait parvenir à sa conseillère ORP par courrier électronique du 28 avril 2016, confirment ces premières démarches. Les réserves émises lors de son premier entretien de conseil et de placement à l’ORP le 12 avril 2016, en ce sens qu’il ne disposait pas encore du financement nécessaire pour ouvrir son agence, ne sont pas déterminantes pour évaluer son aptitude au placement, ce d’autant qu’il a déclaré à sa conseillère ORP par courriel du 26 avril 2016 qu’il était en train d’accomplir des démarches importantes en vue de la création de son agence. Il a en outre confirmé les démarches effectuées auprès de [...] pour obtenir une limite de crédit, laquelle a été obtenue le 25 juillet 2016 (cf. PV d’entretien à l’ORP du 23 mai 2016) Enfin, il a inscrit la société «G.________ » au registre du commerce le 30 juin 2016.</w:t>
      </w:r>
    </w:p>
    <w:p>
      <w:r>
        <w:t>- 14 - Ces différents éléments permettent à la Cour de retenir au degré de la vraisemblance prépondérante requise dans le domaine des assurances sociales, que le recourant avait clairement l’intention de se mettre à son compte, avant même d’être au chômage et qu’il a concentré ses efforts dès son licenciement pour pouvoir le faire le plus rapidement possible. Que sa société ait été inscrite au registre du commerce qu’au mois de juin 2016, que la limite de crédit ait été confirmée seulement au mois de juillet et qu’il n’ait reçu aucune rémunération de la société G.________ au moins jusqu’au mois d’août n’y change rien. En effet, le manque à gagner momentané, inhérent à toute entreprise nouvellement créée n’a pas à être pris en considération par l’assurance-chômage pour évaluer l’aptitude au placement et octroyer ses prestations. Elle n’a en effet pas pour objectif de couvrir le risque d’entreprise de personnes ayant résolument choisi l’indépendance à moyen ou long terme (DTA 2009 p.336, TF 8C 853/2009). Seul est déterminant le fait que le recourant n’était en réalité pas disposé à accepter une activité salariée à long terme, mais uniquement un emploi de durée déterminée tant que l’activité de son entreprise n’était pas effective (courrier au SDE du 4 août 2016). Cette circonstance est propre à limiter les chances de l’intéressé de trouver un emploi auprès de potentiels employeurs. Il convient de surcroît de relever que la recherche d’un emploi salarié précisément dans le domaine où il entendait se lancer comme indépendant était susceptible de diminuer drastiquement ses chances d’obtenir un contrat de travail, compte tenu des clauses de non concurrence usuellement prévues dans le domaine du placement de personnel. Enfin, le montant important de 55'000 fr. investi dans la création de son entreprise (courriel du 25 août 2016 à la conseillère ORP) achève, s’il était besoin, de convaincre la Cour du fait que le recourant concentrait ses efforts dans la création de son entreprise et n’était pas disposé à y renoncer pour accepter une activité salariée au long cours. Enfin, contrairement à ce que semble croire le recourant, le fait qu’il ne soit pas indépendant mais employé de la société qu’il a créée et qu’il n’ait touché ni indemnité d’administrateur, ni salaire ne permet pas d’envisager les choses différemment. En effet, la notion d’inaptitude</w:t>
      </w:r>
    </w:p>
    <w:p>
      <w:r>
        <w:t>- 15 - au placement développée par la jurisprudence est distincte de l’existence d’un lien contractuel ou de la perception d’un quelconque revenu. Compte tenu de ce qui précède, l’intimé a considéré à juste titre que le recourant n’était pas apte au placement dès son inscription au chômage, le 1er mai 2016. b) Le reproche que fait le recourant à l’administration de ne pas l’avoir suffisamment renseigné et écouté ne saurait être suivi, dans la mesure où il a été régulièrement convoqué aux entretiens avec sa conseillère ORP, les informations usuelles lui ayant été communiquées lors de ces derniers. On relèvera en outre qu’il a eu divers échanges de courriel avec sa conseillère ORP laquelle a répondu à ses différentes requêtes et questions. S’agissant de l’octroi d’une mesure de soutien à l’activité indépendante, qui aurait éventuellement permis au recourant de toucher des indemnités journalières pendant nonante jours durant la phase d’élaboration du projet (cf. art. 71a LACI), on rappellera qu’il a finalement lui-même renoncé à en déposer la demande, après que sa conseillère ORP lui ait demandé à plusieurs reprises de lui remettre le formulaire SAI dûment complété (lors des entretiens de conseil et de contrôle des 23 mai et 28 juin 2016 et par courriel du 26 juillet 2016). Le fait que la conseillère ORP ait attiré l’attention du recourant sur les conséquences que pouvaient avoir ses poursuites sur l’octroi d’une mesure SAI, n’était pas de nature décisionnelle ou péremptoire et n’empêchait pas l’intéressé de déposer une demande à cet effet. Ainsi, aucune décision n’a été rendue à cet égard, faute de requête valablement déposée. Quoi qu’il en soit, cette problématique ne fait pas l’objet de la décision sur opposition attaquée de sorte qu’il n’y a pas lieu de l’examiner plus avant. c) le recourant a enfin requis une mesure d’instruction complémentaire sous forme d’une audition personnelle et de l’audition de témoins en la personne de sa compagne, de son conseiller auprès de [...] et de son ex-belle-mère. Cependant une appréciation anticipée des</w:t>
      </w:r>
    </w:p>
    <w:p>
      <w:r>
        <w:t>- 16 - preuves au dossier conduit à admettre que cette requête n’aurait pas permis d’aboutir à une autre issue dans le présent litige, raison pour laquelle elle a été rejetée (cf. ATF 131 I 153 consid. 3, ATF 125 I 127 consid. 6c ; cf. également TF 9C_208/2011 du 21 novembre 2011 consid. 2.1).</w:t>
      </w:r>
    </w:p>
    <w:p>
      <w:r>
        <w:rPr>
          <w:b/>
        </w:rPr>
        <w:t>E. 6</w:t>
      </w:r>
    </w:p>
    <w:p>
      <w:r>
        <w:t>a) Vu ce qui précède, la décision sur opposition du 11 octobre 2016 est fondée, de sorte qu’elle est confirmée et le recours rejeté. b) La procédure étant gratuite, il n’y a pas lieu de percevoir des frais de justice (art. 61 let. a LPGA). c) Le recourant, qui n’obtient pas gain de cause et n’est pas assisté par un mandataire professionnel, n’a pas le droit à des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