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ZQ14.035697 vom 16. Februar 2015</w:t>
      </w:r>
    </w:p>
    <w:p>
      <w:r>
        <w:t>VD Tribunal cantonal, 2015-02-16, FR</w:t>
      </w:r>
    </w:p>
    <w:p>
      <w:r>
        <w:rPr>
          <w:b/>
        </w:rPr>
        <w:t xml:space="preserve">Quelle: </w:t>
      </w:r>
      <w:r>
        <w:t>https://mcp.opencaselaw.ch/entscheid/vd_gerichte_ZQ14.035697</w:t>
      </w:r>
    </w:p>
    <w:p>
      <w:r>
        <w:t>FR: VD_GERICHTE ZQ14.035697 du 16 février 2015</w:t>
      </w:r>
    </w:p>
    <w:p>
      <w:r>
        <w:t>IT: VD_GERICHTE ZQ14.035697 del 16 febbraio 2015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En définitive, le recours doit être admis et la décision annulée, la cause étant renvoyée à la Caisse cantonale de chômage pour complément d’instruction au sens des considérants et nouvelle décision. b) Il n’y a pas lieu de percevoir de frais judiciaires, la procédure étant gratuite (art. 61 let. a LPGA), ni d’allouer des dépens, la recourante n’étant pas représentée par un mandataire professionnel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