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ZQ14.005676 vom 2. Juni 2014</w:t>
      </w:r>
    </w:p>
    <w:p>
      <w:r>
        <w:t>VD Tribunal cantonal, 2014-06-02, FR</w:t>
      </w:r>
    </w:p>
    <w:p>
      <w:r>
        <w:rPr>
          <w:b/>
        </w:rPr>
        <w:t xml:space="preserve">Quelle: </w:t>
      </w:r>
      <w:r>
        <w:t>https://mcp.opencaselaw.ch/entscheid/vd_gerichte_ZQ14.005676</w:t>
      </w:r>
    </w:p>
    <w:p>
      <w:r>
        <w:t>FR: VD_GERICHTE ZQ14.005676 du 2 juin 2014</w:t>
      </w:r>
    </w:p>
    <w:p>
      <w:r>
        <w:t>IT: VD_GERICHTE ZQ14.005676 del 2 giugno 2014</w:t>
      </w:r>
    </w:p>
    <w:p>
      <w:pPr>
        <w:pStyle w:val="Heading2"/>
      </w:pPr>
      <w:r>
        <w:t>Volltext</w:t>
      </w:r>
    </w:p>
    <w:p>
      <w:r>
        <w:t>TRIBUNAL CANTONAL ACH 14/14 - 8/2014 ZQ14.005676 CO UR DE S ASSURANCES S OCIALES _____________________________________________ Décision du 2 juin 2014 __________________ Présidence de M. NEU, juge unique Greffière : Mme Saghbini ***** Cause pendante entre : J.________, à [...], recourant, et SERVICE DE L'EMPLOI, INSTANCE JURIDIQUE CHÔMAGE, à Lausanne, intimé. _______________ Art. 94 al. 1 let. c LPA-VD 405</w:t>
      </w:r>
    </w:p>
    <w:p>
      <w:r>
        <w:t>- 2 - Vu le recours formé le 6 février 2014 par J.________ à l’encontre de la décision sur opposition prise le 24 janvier 2014 par le Service de l'emploi, Instance juridique chômage. vu la réponse déposée le 27 mars 2014 par le Service de l'emploi, Instance juridique chômage, vu la déclaration de retrait du recours envoyée par J.________ le 30 mai 2014 ; considérant qu’il y a lieu de rayer la cause du rôle par suite de retrait du recours, selon la procédure de l’art. 94 al. 1 let. c LPA-VD (loi vaudoise sur la procédure administrative; RSV 173.36), qu’il n’y a pas lieu de percevoir des frais de justice ni d’allouer de dépens (art. 91 et 99 LPA-VD). Par ces motifs, le juge unique p r o n o n c e : I. La cause est rayée du rôle par suite de retrait du recours. II. Il n’est pas perçu de frais judiciaires ni alloué de dépens. Le juge unique : La greffière : Du</w:t>
      </w:r>
    </w:p>
    <w:p>
      <w:r>
        <w:t>- 3 - La décision qui précède est notifiée à : - J.________, - Service de l'emploi, Instance juridique chômage, - Secrétariat d’Etat à l’économie, par l'envoi de photocopies. La présente décision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