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ZQ14.005667 vom 13. Juni 2014</w:t>
      </w:r>
    </w:p>
    <w:p>
      <w:r>
        <w:t>VD Tribunal cantonal, 2014-06-13, FR</w:t>
      </w:r>
    </w:p>
    <w:p>
      <w:r>
        <w:rPr>
          <w:b/>
        </w:rPr>
        <w:t xml:space="preserve">Quelle: </w:t>
      </w:r>
      <w:r>
        <w:t>https://mcp.opencaselaw.ch/entscheid/vd_gerichte_ZQ14.005667</w:t>
      </w:r>
    </w:p>
    <w:p>
      <w:r>
        <w:t>FR: VD_GERICHTE ZQ14.005667 du 13 juin 2014</w:t>
      </w:r>
    </w:p>
    <w:p>
      <w:r>
        <w:t>IT: VD_GERICHTE ZQ14.005667 del 13 giugno 2014</w:t>
      </w:r>
    </w:p>
    <w:p>
      <w:pPr>
        <w:pStyle w:val="Heading2"/>
      </w:pPr>
      <w:r>
        <w:t>Erwägungen</w:t>
      </w:r>
    </w:p>
    <w:p>
      <w:r>
        <w:rPr>
          <w:b/>
        </w:rPr>
        <w:t>E. 1</w:t>
      </w:r>
    </w:p>
    <w:p>
      <w:r>
        <w:t>En vertu de l’art. 49 al. 3 de la loi fédérale sur la partie générale du droit des assurances sociales (LPGA)I les décisions indiquent les voies de droit.</w:t>
      </w:r>
    </w:p>
    <w:p>
      <w:r>
        <w:rPr>
          <w:b/>
        </w:rPr>
        <w:t>E. 1.1</w:t>
      </w:r>
    </w:p>
    <w:p>
      <w:r>
        <w:t>; TF C 128/2006 du 10 mai 2007, consid. 3). Le droit de demander la restitution de prestations indûment touchées s’éteint un an après le moment où l’institution d’assurance a eu connaissance du fait, mais au plus tard cinq ans après le versement de la prestation (art. 25 al. 2 première phrase LPGA). Il s’agit là d’un délai de péremption (TF 8C_616/2009 du 14 décembre 2009;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3.2). Le délai de péremption d'une année commence à courir dans tous les cas aussitôt qu'il s'avère que les prestations en question étaient indues (TF K 70/2006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w:t>
      </w:r>
    </w:p>
    <w:p>
      <w:r>
        <w:t>- 19 - conditions légales posées à leur octroi faisait défaut (ATF 124 V 380, consid. 2c). 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361 consid. 7.1 et les références; TF 9C_564/2009 du 22 janvier 2010, consid. 4.2; TFA C 207/2004 et C 104/2005 du 20 janvier 2006, consid. 6.3). Il s’applique lorsque l’administration crée une apparence de droit, sur laquelle l’administré se fonde pour adopter un comportement qu’il considère dès lors comme conforme au droit (TAF C_3162/2009 du 11 janvier 2011, consid. 8.2).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Aux termes de l’art. 19 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w:t>
      </w:r>
    </w:p>
    <w:p>
      <w:r>
        <w:t>- 20 - obligations entrant dans leur domaine d’activité (art. 81 LACI; [al. 2]); les autorités cantonales et les offices régionaux de placement (ORP) renseignent les assurés sur leurs droits et obligations entrant dans les domaines d’activité spécifiques (art. 85 et 85b LACI; [al. 3]).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TFA C 44/2005 du 19 mai 2006, consid. 3.2 et C 141/2005 du 27 mars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(TF 8C_1041/2008 du 12 novembre 2009, consid. 6.2 et les références; 9C_97/2009 du 14 octobre 2009, consid. 2.2).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w:t>
      </w:r>
    </w:p>
    <w:p>
      <w:r>
        <w:t>- 21 - consid. 5 et les références; TC 9C_97/2009 précité, consid. 2.2). Selon la jurisprudence (ATF 131 II 627 consid. 6.1 et les références; cf. ég. ATF 119 V 302 consid. 3a et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w:t>
      </w:r>
    </w:p>
    <w:p>
      <w:r>
        <w:rPr>
          <w:b/>
        </w:rPr>
        <w:t>E. 1.2</w:t>
      </w:r>
    </w:p>
    <w:p>
      <w:r>
        <w:t>Le Tribunal fédéral a eu l’occasion de préciser qu’en l’absence d’indice contraire, on ne peut exclure que l’envoi ait été adressé en courrier non prioritaire. Une lettre envoyée en courrier B aurait dû parvenir à son destinataire au plus tard le troisième jour ouvrable suivant son dépôt selon l’art. 24 de l’ordonnance du 1er septembre 1967 relative à la loi sur le Service des postes.</w:t>
      </w:r>
    </w:p>
    <w:p>
      <w:r>
        <w:rPr>
          <w:b/>
        </w:rPr>
        <w:t>E. 1.3</w:t>
      </w:r>
    </w:p>
    <w:p>
      <w:r>
        <w:t>En l’espèce, la décision litigieuse, datée du 14 août 2013, a été envoyée par courrier A, au plus tard le jour suivant. Elle est donc parvenue à son destinataire au plus tard le 16 août 2013 ; partant, le délai pour faire opposition arrivait à échéance le 17 septembre 2013. L’écrit de l’assurée, qui porte la date du 14 septembre 2013, a été reçu par la Caisse le 23 septembre 2013. Même en admettant que la Caisse n’a pas enregistré le document tout de suite, celui-ci est parvenu au plus tôt le 19 septembre 2013, donc au-delà du délai d’opposition. L’opposition est par conséquent tardive et donc irrecevable.</w:t>
      </w:r>
    </w:p>
    <w:p>
      <w:r>
        <w:rPr>
          <w:b/>
        </w:rPr>
        <w:t>E. 2</w:t>
      </w:r>
    </w:p>
    <w:p>
      <w:r>
        <w:t>L’autorité de céans a néanmoins examiné le fond de l’opposition pour arriver à la conclusion que, même si recevable, l’opposition aurait été rejetée. En effet, il résulte des procès-verbaux d’entretien avec I’ORP que l’assurée — contrairement à ce qu’elle affirme – n’a pas transmis son contrat de travail, signé par elle en date du 17 février 2013 [recte :2011] et par A.___________ en date du 28 février 2011, au début de son activité, ni dans les mois successifs (v. PV du 4 mai : « ... Nous apportera une copie de son contrat de travail prochainement. »). La caisse n’a par ailleurs reçu ce contrat, avec son avenant, qu’en date du 9 août 2013. L’assurée n’a donc pas donné suite à son devoir d’information et par conséquent elle ne peut pas se plaindre d’avoir reçu de mauvais renseignements. La décision de la Caisse est ainsi correcte.</w:t>
      </w:r>
    </w:p>
    <w:p>
      <w:r>
        <w:rPr>
          <w:b/>
        </w:rPr>
        <w:t>E. 2.1</w:t>
      </w:r>
    </w:p>
    <w:p>
      <w:r>
        <w:t>Nous constatons qu’un document a bien été tamponné, en date du 17 septembre 2013, par notre Caisse (vraisemblablement par le collaborateur qui est [à] l’accueil, qui est actuellement en vacances et donc qui ne peut pas confirmer ou infirmer ce fait) : ce tampon a été apporté sur une lettre de la protection juridique de l’assurée, qui lui a été adressée en date du 9 septembre 2013. Ici, non plus, aucune mention n’est faite d’une contestation de l’assurée à l’encontre de notre décision.</w:t>
      </w:r>
    </w:p>
    <w:p>
      <w:r>
        <w:rPr>
          <w:b/>
        </w:rPr>
        <w:t>E. 2.2</w:t>
      </w:r>
    </w:p>
    <w:p>
      <w:r>
        <w:t>L’assurée reconnaît avoir demandé à notre collaborateur un reçu pour l’apport de cette lettre. Nous supposons que l’assurée, se rendant compte d’être en retard par rapport au délai qui lui avait été indiqué par sa protection juridique pour leur faire suivre les documents nécessaires pour entreprendre les démarches nécessaires (v. courrier d’E._____________ du 9 septembre 2013), s’est hâtée de passer personnellement à notre Caisse pour ne pas perdre le délai d’opposition. L’assurée affirme par ailleurs dans son recours « Pourquoi je n’ai pas pu l’envoyer plus rapidement ? Simplement parce que j’ai fait appel à ma protection juridique mais le délai était trop court. Donc j’ai dû faire moi-même opposition à la dernière minute. Ceci dit j’étais dans les temps puisque le 17 septembre. » Or, nous estimons que si l’assurée avait vraiment envoyé son courrier d’opposition en date du 14 septembre 2013, elle n’aurait eu aucune raison de se dépêcher de passer personnellement le 17 septembre 2013 pour produire le courrier de sa protection juridique.</w:t>
      </w:r>
    </w:p>
    <w:p>
      <w:r>
        <w:rPr>
          <w:b/>
        </w:rPr>
        <w:t>E. 2.3</w:t>
      </w:r>
    </w:p>
    <w:p>
      <w:r>
        <w:t>Nous observons que l’assurée a envoyé son opposition datée du 14 septembre 2013 par pli simple. Il est vrai que l’envoi en recommandé n’est pas imposé par aucune règle de procédure. Néanmoins, dans ces circonstances temporelles (lorsqu’on croit d’être en retard), il est [de] coutume que les assurés, afin d’éventuellement pouvoir prouver le respect du délai, nous envoient leurs oppositions par recommandé.</w:t>
      </w:r>
    </w:p>
    <w:p>
      <w:r>
        <w:rPr>
          <w:b/>
        </w:rPr>
        <w:t>E. 3</w:t>
      </w:r>
    </w:p>
    <w:p>
      <w:r>
        <w:t>Sur la base des arguments que nous venons d’exposer, nous estimons que les démarches contradictoires de l’assurée</w:t>
      </w:r>
    </w:p>
    <w:p>
      <w:r>
        <w:t>- 12 - constituent un fort indice de sa mauvaise foi quant à la date de son opposition.</w:t>
      </w:r>
    </w:p>
    <w:p>
      <w:r>
        <w:rPr>
          <w:b/>
        </w:rPr>
        <w:t>E. 4</w:t>
      </w:r>
    </w:p>
    <w:p>
      <w:r>
        <w:t>Nous soulignons avoir communiqué à l’assurée qu’elle avait la possibilité de se prévaloir de sa bonne foi pour demander une remise des prestations à restituer (v. point 3 de notre décision).</w:t>
      </w:r>
    </w:p>
    <w:p>
      <w:r>
        <w:rPr>
          <w:b/>
        </w:rPr>
        <w:t>E. 5</w:t>
      </w:r>
    </w:p>
    <w:p>
      <w:r>
        <w:t>a) Au vu de ce qui précède, le recours doit être rejeté et la décision litigieuse confirmée. Comme le mentionne l’intimée au terme de sa décision sur opposition du 14 janvier 2014, la recourante dispose de la possibilité de déposer auprès de celle-ci une demande de remise. Cette demande doit être présentée par écrit. Elle doit être motivée, accompagnée des pièces nécessaires et déposée dans les trente jours à compter de l’entrée en force du présent arrêt (art. 4 al. 4 OPGA). b) Il reste à statuer sur les frais et dépens (art. 91 LPA-VD, applicable par renvoi de l’art. 99 LPA-VD). En l’occurrence, il n'y a pas lieu de percevoir de frais judiciaires, la procédure étant gratuite (art. 61 let. a LPGA), ni d'allouer de dépens, la recourante – au demeurant non assistée d’un mandataire professionnel – n’obtenant finalement pas gain de cause (cf. art. 61 let. g LPGA ; art. 55 LPA-VD). Par ces motifs, le juge unique p r o n o n c e : I. Le recours déposé le 10 février 2014 par P.________ est rejeté. II. La décision sur opposition rendue le 14 janvier 2014 par la Caisse cantonale de chômage, Division juridique est confirmée. III. Il n'est pas perçu de frais judiciaires ni alloué de dépens. Le juge unique : Le greffier :</w:t>
      </w:r>
    </w:p>
    <w:p>
      <w:r>
        <w:t>- 25 - Du L'arrêt qui précède est notifié à : - P.________,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