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ZQ11.041558 vom 7. Februar 2012</w:t>
      </w:r>
    </w:p>
    <w:p>
      <w:r>
        <w:t>VD Tribunal cantonal, 2012-02-07, FR</w:t>
      </w:r>
    </w:p>
    <w:p>
      <w:r>
        <w:rPr>
          <w:b/>
        </w:rPr>
        <w:t xml:space="preserve">Quelle: </w:t>
      </w:r>
      <w:r>
        <w:t>https://mcp.opencaselaw.ch/entscheid/vd_gerichte_ZQ11.041558</w:t>
      </w:r>
    </w:p>
    <w:p>
      <w:r>
        <w:t>FR: VD_GERICHTE ZQ11.041558 du 7 février 2012</w:t>
      </w:r>
    </w:p>
    <w:p>
      <w:r>
        <w:t>IT: VD_GERICHTE ZQ11.041558 del 7 febbraio 2012</w:t>
      </w:r>
    </w:p>
    <w:p>
      <w:pPr>
        <w:pStyle w:val="Heading2"/>
      </w:pPr>
      <w:r>
        <w:t>Erwägungen</w:t>
      </w:r>
    </w:p>
    <w:p>
      <w:r>
        <w:rPr>
          <w:b/>
        </w:rPr>
        <w:t>E. 17</w:t>
      </w:r>
    </w:p>
    <w:p>
      <w:r>
        <w:t>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