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ZQ09.012339 vom 9. Dezember 2009</w:t>
      </w:r>
    </w:p>
    <w:p>
      <w:r>
        <w:t>VD Tribunal cantonal, 2009-12-09, FR</w:t>
      </w:r>
    </w:p>
    <w:p>
      <w:r>
        <w:rPr>
          <w:b/>
        </w:rPr>
        <w:t xml:space="preserve">Quelle: </w:t>
      </w:r>
      <w:r>
        <w:t>https://mcp.opencaselaw.ch/entscheid/vd_gerichte_ZQ09.012339</w:t>
      </w:r>
    </w:p>
    <w:p>
      <w:r>
        <w:t>FR: VD_GERICHTE ZQ09.012339 du 9 décembre 2009</w:t>
      </w:r>
    </w:p>
    <w:p>
      <w:r>
        <w:t>IT: VD_GERICHTE ZQ09.012339 del 9 dicembre 2009</w:t>
      </w:r>
    </w:p>
    <w:p>
      <w:pPr>
        <w:pStyle w:val="Heading2"/>
      </w:pPr>
      <w:r>
        <w:t>Erwägungen</w:t>
      </w:r>
    </w:p>
    <w:p>
      <w:r>
        <w:rPr>
          <w:b/>
        </w:rPr>
        <w:t>E. 1</w:t>
      </w:r>
    </w:p>
    <w:p>
      <w:r>
        <w:t>a) Les dispositions de la loi fédérale du 6 octobre 2000 sur la partie générale du droit des assurances sociales (LPGA; RS 830.1) s’appliquent à la LACI (art. 1 al. 1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(cf. art. 94 al. 1 let. a LPA-VD); en effet, la valeur litigieuse est susceptible de dépasser 30'000 fr. au vu du gain assuré (art. 23 LACI), de l'indemnité de chômage à laquelle le recourant pourrait le cas échéant prétendre sur la base du gain assuré (art. 22 LACI) et du nombre maximum d'indemnités journalières auxquelles le recourant pourrait le cas échéant avoir droit (art. 27 LACI).</w:t>
      </w:r>
    </w:p>
    <w:p>
      <w:r>
        <w:rPr>
          <w:b/>
        </w:rPr>
        <w:t>E. 2</w:t>
      </w:r>
    </w:p>
    <w:p>
      <w:r>
        <w:t>let. b OACI, il faut encore que les prestations de retraite soient inférieures à l'indemnité de chômage à laquelle l'assuré a droit en vertu de l'art. 22 LACI. En l'occurrence, la Fondation de prévoyance verse une rente annuelle de retraite anticipée de 67'632 fr., soit 5'636 fr. par mois. Cette prestation est donc inférieure au montant maximum du gain mensuel assuré de 10'500 fr. (cf. art. 23 al. 1 LACI et 22 al. 1 OLAA [ordonnance du 20 décembre 1982 sur l'assurance-accidents, RS 832.202]) auquel le recourant pourrait prétendre, puisque son salaire mensuel réalisé au moment de la résiliation des rapports de travail était de 13'300 francs. La seconde condition posée par l'art. 12 al. 2 let. b OACI est donc également remplie. f) En conséquence de ce qui précède, dès lors que l'exception prévue à l'art. 12 al. 1 OACI n'est pas applicable dans le cas particulier, l'activité soumise à cotisation accomplie par le recourant avant la retraite anticipée involontaire peut être prise en considération. Il satisfait ainsi à la condition relative à la période de cotisation (art. 13 al. 1 LACI), puisqu'il justifie d'une période de cotisation de douze mois dans les limites du délai- cadre.</w:t>
      </w:r>
    </w:p>
    <w:p>
      <w:r>
        <w:rPr>
          <w:b/>
        </w:rPr>
        <w:t>E. 3</w:t>
      </w:r>
    </w:p>
    <w:p>
      <w:r>
        <w:t>a) En définitive, le recours doit être admis, la décision sur opposition rendue le 10 mars 2009 par la Caisse annulée et le dossier renvoyé à celle-ci pour qu'elle rende une nouvelle décision après avoir examiné si les autres conditions du droit à l'indemnité de chômage selon l'art. 8 al. 1 LACI sont remplies. b) La procédure étant gratuite, il n'y a pas lieu de percevoir de frais judiciaires (art. 61 let. a LPGA). Le recourant ayant procédé sans l'assistance d'un mandataire et n'ayant donc pas dû engager de frais pour</w:t>
      </w:r>
    </w:p>
    <w:p>
      <w:r>
        <w:t>- 12 - défendre ses intérêts, il n'est pas alloué de dépens (art. 61 let. g LPGA et art. 55 al. 1 LPA-VD).</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