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ZP09.026625 vom 5. August 2009</w:t>
      </w:r>
    </w:p>
    <w:p>
      <w:r>
        <w:t>VD Tribunal cantonal, 2009-08-05, FR</w:t>
      </w:r>
    </w:p>
    <w:p>
      <w:r>
        <w:rPr>
          <w:b/>
        </w:rPr>
        <w:t xml:space="preserve">Quelle: </w:t>
      </w:r>
      <w:r>
        <w:t>https://mcp.opencaselaw.ch/entscheid/vd_gerichte_ZP09.026625</w:t>
      </w:r>
    </w:p>
    <w:p>
      <w:r>
        <w:t>FR: VD_GERICHTE ZP09.026625 du 5 août 2009</w:t>
      </w:r>
    </w:p>
    <w:p>
      <w:r>
        <w:t>IT: VD_GERICHTE ZP09.026625 del 5 agosto 2009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Le présent arrêt est rendu sans frais. La recourante, assistée d'un avocat, a droit à des dépens pour la procédure de recours cantonale (procédure devant le Tribunal des assurances, frais liés au dépôt du mémoire de recours et à la participation à l'audience d'instrucition du 9 octobre 2007); cette indemnité, arrêtées à 1'000 fr., doit être mise à la charge de l'Etat de Vaud, Département de l'intérieur (art. 55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