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ZJ20.017037 vom 23. Mai 2023</w:t>
      </w:r>
    </w:p>
    <w:p>
      <w:r>
        <w:t>VD Tribunal cantonal, 2023-05-23, FR</w:t>
      </w:r>
    </w:p>
    <w:p>
      <w:r>
        <w:rPr>
          <w:b/>
        </w:rPr>
        <w:t xml:space="preserve">Quelle: </w:t>
      </w:r>
      <w:r>
        <w:t>https://mcp.opencaselaw.ch/entscheid/vd_gerichte_ZJ20.017037</w:t>
      </w:r>
    </w:p>
    <w:p>
      <w:r>
        <w:t>FR: VD_GERICHTE ZJ20.017037 du 23 mai 2023</w:t>
      </w:r>
    </w:p>
    <w:p>
      <w:r>
        <w:t>IT: VD_GERICHTE ZJ20.017037 del 23 maggio 2023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mars 2023 par la Caisse de pensions M.________, lequel justifie en particulier les intérêts (postes 2, 12, 20 et 25), doit être confirmé. 8. a) Compte tenu de ce qui précède, il convient d’ordonner à la Caisse de pensions D.________ de verser en faveur de X.Z.________ la somme de 121'600 fr., avec intérêt compensatoire d’au moins 1 % à compter du 1er janvier 2019, sous réserve d’un montant supérieur prévu par le règlement de cette institution, auprès de l’institution de prévoyance de la Caisse de pensions M.________ ou d’une institution de libre passage dont X.Z.________ communiquera le nom ou, à défaut, en sa faveur auprès de la Fondation institution supplétive LPP b) Selon l’art. 73 al. 2 LPP, par renvoi de l’art. 25a al. 1 LFLP, la procédure devant les tribunaux désignés par les cantons est en principe gratuite, de sorte que le présent jugement est rendu sans frais. c) Dans la mesure où le présent jugement a uniquement pour objet l’exécution d’un jugement de divorce entré en force, aucune partie ne peut ainsi prétendre avoir eu gain de cause, de sorte que l’octroi de dépens est exclu.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