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ZI25.013453 vom 23. Januar 2026</w:t>
      </w:r>
    </w:p>
    <w:p>
      <w:r>
        <w:t>VD Tribunal cantonal, 2026-01-23, FR</w:t>
      </w:r>
    </w:p>
    <w:p>
      <w:r>
        <w:rPr>
          <w:b/>
        </w:rPr>
        <w:t xml:space="preserve">Quelle: </w:t>
      </w:r>
      <w:r>
        <w:t>https://mcp.opencaselaw.ch/entscheid/vd_gerichte_ZI25.013453</w:t>
      </w:r>
    </w:p>
    <w:p>
      <w:r>
        <w:t>FR: VD_GERICHTE ZI25.013453 du 23 janvier 2026</w:t>
      </w:r>
    </w:p>
    <w:p>
      <w:r>
        <w:t>IT: VD_GERICHTE ZI25.013453 del 23 gennaio 2026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La demande formée par B.________ contre Previs Prévoyance doit par conséquent être rejetée. b) La procédure étant gratuite (art. 73 al. 2 LPP), il ne sera pas perçu de frais de justice. c) Bien que Previs Prévoyance obtienne gain de cause, elle ne peut prétendre à des dépens de la part de la demanderesse. En effet, selon la jurisprudence, l'assureur social qui obtient gain de cause devant une juridiction de première instance n'a pas droit à des dépens, y compris dans une procédure d'action en matière de prévoyance professionnelle, sous réserve du cas où la partie demanderesse a agi de manière téméraire ou témoigné de légèreté (ATF 126 V 143 consid. 4), ce qui n'est pas le cas en l'espèce.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