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ZI24.026139 vom 5. Dezember 2024</w:t>
      </w:r>
    </w:p>
    <w:p>
      <w:r>
        <w:t>VD Tribunal cantonal, 2024-12-05, FR</w:t>
      </w:r>
    </w:p>
    <w:p>
      <w:r>
        <w:rPr>
          <w:b/>
        </w:rPr>
        <w:t xml:space="preserve">Quelle: </w:t>
      </w:r>
      <w:r>
        <w:t>https://mcp.opencaselaw.ch/entscheid/vd_gerichte_ZI24.026139</w:t>
      </w:r>
    </w:p>
    <w:p>
      <w:r>
        <w:t>FR: VD_GERICHTE ZI24.026139 du 5 décembre 2024</w:t>
      </w:r>
    </w:p>
    <w:p>
      <w:r>
        <w:t>IT: VD_GERICHTE ZI24.026139 del 5 dicembre 2024</w:t>
      </w:r>
    </w:p>
    <w:p>
      <w:pPr>
        <w:pStyle w:val="Heading2"/>
      </w:pPr>
      <w:r>
        <w:t>Erwägungen</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